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043a" w14:textId="1bc0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мәдениет және тілдерді дамыту бөлімі" мемлекеттік мекемесі және "Қарасу ауданы әкімдігінің дене шынықтыру және спорт бөлімі" мемлекеттік мекемесі туралы Ережелерді бекіту туралы</w:t>
      </w:r>
    </w:p>
    <w:p>
      <w:pPr>
        <w:spacing w:after="0"/>
        <w:ind w:left="0"/>
        <w:jc w:val="both"/>
      </w:pPr>
      <w:r>
        <w:rPr>
          <w:rFonts w:ascii="Times New Roman"/>
          <w:b w:val="false"/>
          <w:i w:val="false"/>
          <w:color w:val="000000"/>
          <w:sz w:val="28"/>
        </w:rPr>
        <w:t>Қостанай облысы Қарасу ауданы әкімдігінің 2023 жылғы 15 маусымдағы № 144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мәдениет және тілдерді дамыту бөлімі" мемлекеттік мекемесі және "Қарасу ауданы әкімдігінің дене шынықтыру және спорт бөлімі" мемлекеттік мекемесі туралы </w:t>
      </w:r>
      <w:r>
        <w:rPr>
          <w:rFonts w:ascii="Times New Roman"/>
          <w:b w:val="false"/>
          <w:i w:val="false"/>
          <w:color w:val="000000"/>
          <w:sz w:val="28"/>
        </w:rPr>
        <w:t>Ережелер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мәдениет және тілдерді дамыту бөлімі" және "Қарасу ауданы әкімдігінің дене шынықтыру және спорт бөлімі" мемлекеттік мекемелері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xml:space="preserve">
      3. Қарасу ауданы әкімдігінің "Қарасу ауданы әкімдігінің мәдениет, тілдерді дамыту, дене шынықтыру және спорт бөлімі" мемлекеттік мекемесінің Ережесін бекіту туралы" 2022 жылғы 28 сәуірдегі </w:t>
      </w:r>
      <w:r>
        <w:rPr>
          <w:rFonts w:ascii="Times New Roman"/>
          <w:b w:val="false"/>
          <w:i w:val="false"/>
          <w:color w:val="000000"/>
          <w:sz w:val="28"/>
        </w:rPr>
        <w:t>№ 84</w:t>
      </w:r>
      <w:r>
        <w:rPr>
          <w:rFonts w:ascii="Times New Roman"/>
          <w:b w:val="false"/>
          <w:i w:val="false"/>
          <w:color w:val="000000"/>
          <w:sz w:val="28"/>
        </w:rPr>
        <w:t xml:space="preserve"> қаулының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Қарасу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"Қарасу ауданы әкімдігінің мәдениет және тілдерді дамыту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 тарау. Жалпы ережелер</w:t>
      </w:r>
    </w:p>
    <w:bookmarkEnd w:id="10"/>
    <w:bookmarkStart w:name="z21" w:id="11"/>
    <w:p>
      <w:pPr>
        <w:spacing w:after="0"/>
        <w:ind w:left="0"/>
        <w:jc w:val="both"/>
      </w:pPr>
      <w:r>
        <w:rPr>
          <w:rFonts w:ascii="Times New Roman"/>
          <w:b w:val="false"/>
          <w:i w:val="false"/>
          <w:color w:val="000000"/>
          <w:sz w:val="28"/>
        </w:rPr>
        <w:t>
      1. "Қарасу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мекемесінің ведомстволық бағынысты ұйымдары бар:</w:t>
      </w:r>
    </w:p>
    <w:bookmarkEnd w:id="12"/>
    <w:bookmarkStart w:name="z23" w:id="13"/>
    <w:p>
      <w:pPr>
        <w:spacing w:after="0"/>
        <w:ind w:left="0"/>
        <w:jc w:val="both"/>
      </w:pPr>
      <w:r>
        <w:rPr>
          <w:rFonts w:ascii="Times New Roman"/>
          <w:b w:val="false"/>
          <w:i w:val="false"/>
          <w:color w:val="000000"/>
          <w:sz w:val="28"/>
        </w:rPr>
        <w:t>
      1) "Қарасу ауданы әкімдігінің мәдениет және тілдерді дамыту бөлімінің Қарасу орталықтандырылған кітапхана жүйесі" мемлекеттік мекемесі.</w:t>
      </w:r>
    </w:p>
    <w:bookmarkEnd w:id="13"/>
    <w:bookmarkStart w:name="z24" w:id="14"/>
    <w:p>
      <w:pPr>
        <w:spacing w:after="0"/>
        <w:ind w:left="0"/>
        <w:jc w:val="both"/>
      </w:pPr>
      <w:r>
        <w:rPr>
          <w:rFonts w:ascii="Times New Roman"/>
          <w:b w:val="false"/>
          <w:i w:val="false"/>
          <w:color w:val="000000"/>
          <w:sz w:val="28"/>
        </w:rPr>
        <w:t>
      2) "Қарасу ауданы әкімдігі мәдениет және тілдерді дамыту бөлімінің "Достық" аудандық мәдениет үйі" мемлекеттік коммуналдық қазыналық кәсіпорны.</w:t>
      </w:r>
    </w:p>
    <w:bookmarkEnd w:id="14"/>
    <w:bookmarkStart w:name="z25" w:id="15"/>
    <w:p>
      <w:pPr>
        <w:spacing w:after="0"/>
        <w:ind w:left="0"/>
        <w:jc w:val="both"/>
      </w:pPr>
      <w:r>
        <w:rPr>
          <w:rFonts w:ascii="Times New Roman"/>
          <w:b w:val="false"/>
          <w:i w:val="false"/>
          <w:color w:val="000000"/>
          <w:sz w:val="28"/>
        </w:rPr>
        <w:t>
      3) "Қарасу ауданы әкімдігінің тілдерді оқыту орталығы" мемлекеттік коммуналдық қазыналық мекемесі.</w:t>
      </w:r>
    </w:p>
    <w:bookmarkEnd w:id="15"/>
    <w:bookmarkStart w:name="z26" w:id="16"/>
    <w:p>
      <w:pPr>
        <w:spacing w:after="0"/>
        <w:ind w:left="0"/>
        <w:jc w:val="both"/>
      </w:pPr>
      <w:r>
        <w:rPr>
          <w:rFonts w:ascii="Times New Roman"/>
          <w:b w:val="false"/>
          <w:i w:val="false"/>
          <w:color w:val="000000"/>
          <w:sz w:val="28"/>
        </w:rPr>
        <w:t xml:space="preserve">
      3. Бөлімөз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
    <w:bookmarkStart w:name="z27" w:id="17"/>
    <w:p>
      <w:pPr>
        <w:spacing w:after="0"/>
        <w:ind w:left="0"/>
        <w:jc w:val="both"/>
      </w:pPr>
      <w:r>
        <w:rPr>
          <w:rFonts w:ascii="Times New Roman"/>
          <w:b w:val="false"/>
          <w:i w:val="false"/>
          <w:color w:val="000000"/>
          <w:sz w:val="28"/>
        </w:rPr>
        <w:t xml:space="preserve">
      4.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қағидаларына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w:t>
      </w:r>
      <w:r>
        <w:rPr>
          <w:rFonts w:ascii="Times New Roman"/>
          <w:b w:val="false"/>
          <w:i w:val="false"/>
          <w:color w:val="000000"/>
          <w:sz w:val="28"/>
        </w:rPr>
        <w:t>№ 703</w:t>
      </w:r>
      <w:r>
        <w:rPr>
          <w:rFonts w:ascii="Times New Roman"/>
          <w:b w:val="false"/>
          <w:i w:val="false"/>
          <w:color w:val="000000"/>
          <w:sz w:val="28"/>
        </w:rPr>
        <w:t xml:space="preserve"> қаулысымен бекітілген.</w:t>
      </w:r>
    </w:p>
    <w:bookmarkEnd w:id="17"/>
    <w:bookmarkStart w:name="z28" w:id="18"/>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8"/>
    <w:bookmarkStart w:name="z29" w:id="19"/>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
    <w:bookmarkStart w:name="z30" w:id="20"/>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1" w:id="21"/>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1"/>
    <w:bookmarkStart w:name="z32" w:id="22"/>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68.</w:t>
      </w:r>
    </w:p>
    <w:bookmarkEnd w:id="22"/>
    <w:bookmarkStart w:name="z33" w:id="23"/>
    <w:p>
      <w:pPr>
        <w:spacing w:after="0"/>
        <w:ind w:left="0"/>
        <w:jc w:val="both"/>
      </w:pPr>
      <w:r>
        <w:rPr>
          <w:rFonts w:ascii="Times New Roman"/>
          <w:b w:val="false"/>
          <w:i w:val="false"/>
          <w:color w:val="000000"/>
          <w:sz w:val="28"/>
        </w:rPr>
        <w:t>
      10. Осы ереже бөлімнің құрылтай құжаты болып табылады.</w:t>
      </w:r>
    </w:p>
    <w:bookmarkEnd w:id="23"/>
    <w:bookmarkStart w:name="z34" w:id="24"/>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4"/>
    <w:bookmarkStart w:name="z35" w:id="25"/>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5"/>
    <w:bookmarkStart w:name="z36" w:id="26"/>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6"/>
    <w:bookmarkStart w:name="z37" w:id="27"/>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7"/>
    <w:bookmarkStart w:name="z38" w:id="28"/>
    <w:p>
      <w:pPr>
        <w:spacing w:after="0"/>
        <w:ind w:left="0"/>
        <w:jc w:val="both"/>
      </w:pPr>
      <w:r>
        <w:rPr>
          <w:rFonts w:ascii="Times New Roman"/>
          <w:b w:val="false"/>
          <w:i w:val="false"/>
          <w:color w:val="000000"/>
          <w:sz w:val="28"/>
        </w:rPr>
        <w:t>
      14. Міндеттері:</w:t>
      </w:r>
    </w:p>
    <w:bookmarkEnd w:id="28"/>
    <w:bookmarkStart w:name="z39" w:id="29"/>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9"/>
    <w:bookmarkStart w:name="z40" w:id="30"/>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30"/>
    <w:bookmarkStart w:name="z41" w:id="31"/>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1"/>
    <w:bookmarkStart w:name="z42" w:id="32"/>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2"/>
    <w:bookmarkStart w:name="z43" w:id="33"/>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3"/>
    <w:bookmarkStart w:name="z44" w:id="34"/>
    <w:p>
      <w:pPr>
        <w:spacing w:after="0"/>
        <w:ind w:left="0"/>
        <w:jc w:val="both"/>
      </w:pPr>
      <w:r>
        <w:rPr>
          <w:rFonts w:ascii="Times New Roman"/>
          <w:b w:val="false"/>
          <w:i w:val="false"/>
          <w:color w:val="000000"/>
          <w:sz w:val="28"/>
        </w:rPr>
        <w:t xml:space="preserve">
      6) "Қарасу ауданы әкімдігінің мәдениет және тілдерді дамыту бөлімі" мемлекеттік мекемесі қызметінің мәні Қарасу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w:t>
      </w:r>
      <w:r>
        <w:rPr>
          <w:rFonts w:ascii="Times New Roman"/>
          <w:b w:val="false"/>
          <w:i w:val="false"/>
          <w:color w:val="000000"/>
          <w:sz w:val="28"/>
        </w:rPr>
        <w:t>заңнамасын</w:t>
      </w:r>
      <w:r>
        <w:rPr>
          <w:rFonts w:ascii="Times New Roman"/>
          <w:b w:val="false"/>
          <w:i w:val="false"/>
          <w:color w:val="000000"/>
          <w:sz w:val="28"/>
        </w:rPr>
        <w:t xml:space="preserve"> іске асыру, халықты бұқаралық ақпарат құралдары арқылы мемлекеттік тілдің іске асырылуы туралы хабардар ету болып табылады.</w:t>
      </w:r>
    </w:p>
    <w:bookmarkEnd w:id="34"/>
    <w:bookmarkStart w:name="z45" w:id="35"/>
    <w:p>
      <w:pPr>
        <w:spacing w:after="0"/>
        <w:ind w:left="0"/>
        <w:jc w:val="both"/>
      </w:pPr>
      <w:r>
        <w:rPr>
          <w:rFonts w:ascii="Times New Roman"/>
          <w:b w:val="false"/>
          <w:i w:val="false"/>
          <w:color w:val="000000"/>
          <w:sz w:val="28"/>
        </w:rPr>
        <w:t>
      15. Өкілеттіктер:</w:t>
      </w:r>
    </w:p>
    <w:bookmarkEnd w:id="35"/>
    <w:bookmarkStart w:name="z46" w:id="36"/>
    <w:p>
      <w:pPr>
        <w:spacing w:after="0"/>
        <w:ind w:left="0"/>
        <w:jc w:val="both"/>
      </w:pPr>
      <w:r>
        <w:rPr>
          <w:rFonts w:ascii="Times New Roman"/>
          <w:b w:val="false"/>
          <w:i w:val="false"/>
          <w:color w:val="000000"/>
          <w:sz w:val="28"/>
        </w:rPr>
        <w:t>
      1) құқықтар:</w:t>
      </w:r>
    </w:p>
    <w:bookmarkEnd w:id="36"/>
    <w:bookmarkStart w:name="z47" w:id="37"/>
    <w:p>
      <w:pPr>
        <w:spacing w:after="0"/>
        <w:ind w:left="0"/>
        <w:jc w:val="both"/>
      </w:pPr>
      <w:r>
        <w:rPr>
          <w:rFonts w:ascii="Times New Roman"/>
          <w:b w:val="false"/>
          <w:i w:val="false"/>
          <w:color w:val="000000"/>
          <w:sz w:val="28"/>
        </w:rPr>
        <w:t>
      өз қызметін атқарушы биліктің басқа органдары мен өзара іс-қимылда жүзеге асыру;</w:t>
      </w:r>
    </w:p>
    <w:bookmarkEnd w:id="37"/>
    <w:bookmarkStart w:name="z48" w:id="38"/>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8"/>
    <w:bookmarkStart w:name="z49" w:id="39"/>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9"/>
    <w:bookmarkStart w:name="z50" w:id="40"/>
    <w:p>
      <w:pPr>
        <w:spacing w:after="0"/>
        <w:ind w:left="0"/>
        <w:jc w:val="both"/>
      </w:pPr>
      <w:r>
        <w:rPr>
          <w:rFonts w:ascii="Times New Roman"/>
          <w:b w:val="false"/>
          <w:i w:val="false"/>
          <w:color w:val="000000"/>
          <w:sz w:val="28"/>
        </w:rPr>
        <w:t>
      заңды тұлғалар мен азаматтармен шарттар жасасу, мүліктік және жеке мүліктік емес құқықтарды сатыпалу, сотта талапкер және жауапкер болу;</w:t>
      </w:r>
    </w:p>
    <w:bookmarkEnd w:id="40"/>
    <w:bookmarkStart w:name="z51" w:id="41"/>
    <w:p>
      <w:pPr>
        <w:spacing w:after="0"/>
        <w:ind w:left="0"/>
        <w:jc w:val="both"/>
      </w:pPr>
      <w:r>
        <w:rPr>
          <w:rFonts w:ascii="Times New Roman"/>
          <w:b w:val="false"/>
          <w:i w:val="false"/>
          <w:color w:val="000000"/>
          <w:sz w:val="28"/>
        </w:rPr>
        <w:t>
      2) міндеттері:</w:t>
      </w:r>
    </w:p>
    <w:bookmarkEnd w:id="41"/>
    <w:bookmarkStart w:name="z52" w:id="42"/>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2"/>
    <w:bookmarkStart w:name="z53" w:id="43"/>
    <w:p>
      <w:pPr>
        <w:spacing w:after="0"/>
        <w:ind w:left="0"/>
        <w:jc w:val="both"/>
      </w:pPr>
      <w:r>
        <w:rPr>
          <w:rFonts w:ascii="Times New Roman"/>
          <w:b w:val="false"/>
          <w:i w:val="false"/>
          <w:color w:val="000000"/>
          <w:sz w:val="28"/>
        </w:rPr>
        <w:t>
      16. Мемлекеттік органның функциялары:</w:t>
      </w:r>
    </w:p>
    <w:bookmarkEnd w:id="43"/>
    <w:bookmarkStart w:name="z54" w:id="44"/>
    <w:p>
      <w:pPr>
        <w:spacing w:after="0"/>
        <w:ind w:left="0"/>
        <w:jc w:val="both"/>
      </w:pPr>
      <w:r>
        <w:rPr>
          <w:rFonts w:ascii="Times New Roman"/>
          <w:b w:val="false"/>
          <w:i w:val="false"/>
          <w:color w:val="000000"/>
          <w:sz w:val="28"/>
        </w:rPr>
        <w:t>
      "Қарасу ауданы әкімдігінің мәдениет және тілдерді дамыту бөлімі" мемлекеттік мекемесінің негізгі функциялары болып табылатындар:</w:t>
      </w:r>
    </w:p>
    <w:bookmarkEnd w:id="44"/>
    <w:bookmarkStart w:name="z55" w:id="45"/>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ережелерін, Қазақстан Республикасының мемлекеттік рәміздерін насихаттау және түсіндіру;</w:t>
      </w:r>
    </w:p>
    <w:bookmarkEnd w:id="45"/>
    <w:bookmarkStart w:name="z56" w:id="46"/>
    <w:p>
      <w:pPr>
        <w:spacing w:after="0"/>
        <w:ind w:left="0"/>
        <w:jc w:val="both"/>
      </w:pPr>
      <w:r>
        <w:rPr>
          <w:rFonts w:ascii="Times New Roman"/>
          <w:b w:val="false"/>
          <w:i w:val="false"/>
          <w:color w:val="000000"/>
          <w:sz w:val="28"/>
        </w:rPr>
        <w:t xml:space="preserve">
      "Қазақстан Республикасындағы тілдер туралы"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орындалуы.</w:t>
      </w:r>
    </w:p>
    <w:bookmarkEnd w:id="46"/>
    <w:bookmarkStart w:name="z57" w:id="47"/>
    <w:p>
      <w:pPr>
        <w:spacing w:after="0"/>
        <w:ind w:left="0"/>
        <w:jc w:val="both"/>
      </w:pPr>
      <w:r>
        <w:rPr>
          <w:rFonts w:ascii="Times New Roman"/>
          <w:b w:val="false"/>
          <w:i w:val="false"/>
          <w:color w:val="000000"/>
          <w:sz w:val="28"/>
        </w:rPr>
        <w:t>
      аймақтық тілдерді қолдану мен дамыту бағдарламаның орындалуын қолдау;</w:t>
      </w:r>
    </w:p>
    <w:bookmarkEnd w:id="47"/>
    <w:bookmarkStart w:name="z58" w:id="48"/>
    <w:p>
      <w:pPr>
        <w:spacing w:after="0"/>
        <w:ind w:left="0"/>
        <w:jc w:val="both"/>
      </w:pPr>
      <w:r>
        <w:rPr>
          <w:rFonts w:ascii="Times New Roman"/>
          <w:b w:val="false"/>
          <w:i w:val="false"/>
          <w:color w:val="000000"/>
          <w:sz w:val="28"/>
        </w:rPr>
        <w:t>
      мемлекеттік тілді оқыту бағдарламасының орындалуын қамтамасыз ету;</w:t>
      </w:r>
    </w:p>
    <w:bookmarkEnd w:id="48"/>
    <w:bookmarkStart w:name="z59" w:id="49"/>
    <w:p>
      <w:pPr>
        <w:spacing w:after="0"/>
        <w:ind w:left="0"/>
        <w:jc w:val="both"/>
      </w:pPr>
      <w:r>
        <w:rPr>
          <w:rFonts w:ascii="Times New Roman"/>
          <w:b w:val="false"/>
          <w:i w:val="false"/>
          <w:color w:val="000000"/>
          <w:sz w:val="28"/>
        </w:rPr>
        <w:t>
      тілдерді дамыту саласындағы бірыңғай мемлекеттік саясатты іске асыру жөніндегі қызметті ақпараттық, әдістемелік қамтамасыз етуді ұйымдастыру;</w:t>
      </w:r>
    </w:p>
    <w:bookmarkEnd w:id="49"/>
    <w:bookmarkStart w:name="z60" w:id="5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және "</w:t>
      </w:r>
      <w:r>
        <w:rPr>
          <w:rFonts w:ascii="Times New Roman"/>
          <w:b w:val="false"/>
          <w:i w:val="false"/>
          <w:color w:val="000000"/>
          <w:sz w:val="28"/>
        </w:rPr>
        <w:t>Мәдениет туралы</w:t>
      </w:r>
      <w:r>
        <w:rPr>
          <w:rFonts w:ascii="Times New Roman"/>
          <w:b w:val="false"/>
          <w:i w:val="false"/>
          <w:color w:val="000000"/>
          <w:sz w:val="28"/>
        </w:rPr>
        <w:t>" Қазақстан Республикасының Заңдарын іске асыру мәселелері бойынша мемлекеттік органдармен, лауазымды адамдармен, өзге де ұйымдармен өзара іс-қимыл жасау;</w:t>
      </w:r>
    </w:p>
    <w:bookmarkEnd w:id="50"/>
    <w:bookmarkStart w:name="z61" w:id="51"/>
    <w:p>
      <w:pPr>
        <w:spacing w:after="0"/>
        <w:ind w:left="0"/>
        <w:jc w:val="both"/>
      </w:pPr>
      <w:r>
        <w:rPr>
          <w:rFonts w:ascii="Times New Roman"/>
          <w:b w:val="false"/>
          <w:i w:val="false"/>
          <w:color w:val="000000"/>
          <w:sz w:val="28"/>
        </w:rPr>
        <w:t>
      ауданда ұлтаралық бірлік пен тұрақтылықты сақтау және нығайту, мәдени мұраны жеткізу;</w:t>
      </w:r>
    </w:p>
    <w:bookmarkEnd w:id="51"/>
    <w:bookmarkStart w:name="z62" w:id="52"/>
    <w:p>
      <w:pPr>
        <w:spacing w:after="0"/>
        <w:ind w:left="0"/>
        <w:jc w:val="both"/>
      </w:pPr>
      <w:r>
        <w:rPr>
          <w:rFonts w:ascii="Times New Roman"/>
          <w:b w:val="false"/>
          <w:i w:val="false"/>
          <w:color w:val="000000"/>
          <w:sz w:val="28"/>
        </w:rPr>
        <w:t>
      тарих пен мәдениет ескерткіштерін пайдалану, қалпына келтіру және қорғау саласындағы бақылауды жүзеге асыру;</w:t>
      </w:r>
    </w:p>
    <w:bookmarkEnd w:id="52"/>
    <w:bookmarkStart w:name="z63" w:id="53"/>
    <w:p>
      <w:pPr>
        <w:spacing w:after="0"/>
        <w:ind w:left="0"/>
        <w:jc w:val="both"/>
      </w:pPr>
      <w:r>
        <w:rPr>
          <w:rFonts w:ascii="Times New Roman"/>
          <w:b w:val="false"/>
          <w:i w:val="false"/>
          <w:color w:val="000000"/>
          <w:sz w:val="28"/>
        </w:rPr>
        <w:t>
      Бөлімнің құзыретіне қатысты мәселелері бойынша ақпараттық-аналитикалық материалдарды және құжаттарды дайындауды жүзеге асыру.</w:t>
      </w:r>
    </w:p>
    <w:bookmarkEnd w:id="53"/>
    <w:bookmarkStart w:name="z64" w:id="5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54"/>
    <w:bookmarkStart w:name="z65" w:id="55"/>
    <w:p>
      <w:pPr>
        <w:spacing w:after="0"/>
        <w:ind w:left="0"/>
        <w:jc w:val="both"/>
      </w:pPr>
      <w:r>
        <w:rPr>
          <w:rFonts w:ascii="Times New Roman"/>
          <w:b w:val="false"/>
          <w:i w:val="false"/>
          <w:color w:val="000000"/>
          <w:sz w:val="28"/>
        </w:rPr>
        <w:t>
      17. Бөлімге жүктелген міндеттердің орындалуына және оның өкілеттіктерін жүзеге асыруға дербес жауапты болатын басшы жүзеге асырады.</w:t>
      </w:r>
    </w:p>
    <w:bookmarkEnd w:id="55"/>
    <w:bookmarkStart w:name="z66" w:id="56"/>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56"/>
    <w:bookmarkStart w:name="z67" w:id="57"/>
    <w:p>
      <w:pPr>
        <w:spacing w:after="0"/>
        <w:ind w:left="0"/>
        <w:jc w:val="both"/>
      </w:pPr>
      <w:r>
        <w:rPr>
          <w:rFonts w:ascii="Times New Roman"/>
          <w:b w:val="false"/>
          <w:i w:val="false"/>
          <w:color w:val="000000"/>
          <w:sz w:val="28"/>
        </w:rPr>
        <w:t>
      19. Бөлім басшысының орынбасарлары жоқ.</w:t>
      </w:r>
    </w:p>
    <w:bookmarkEnd w:id="57"/>
    <w:bookmarkStart w:name="z68" w:id="58"/>
    <w:p>
      <w:pPr>
        <w:spacing w:after="0"/>
        <w:ind w:left="0"/>
        <w:jc w:val="both"/>
      </w:pPr>
      <w:r>
        <w:rPr>
          <w:rFonts w:ascii="Times New Roman"/>
          <w:b w:val="false"/>
          <w:i w:val="false"/>
          <w:color w:val="000000"/>
          <w:sz w:val="28"/>
        </w:rPr>
        <w:t>
      20. Бөлім басшысының өкілеттігі:</w:t>
      </w:r>
    </w:p>
    <w:bookmarkEnd w:id="58"/>
    <w:bookmarkStart w:name="z69" w:id="59"/>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59"/>
    <w:bookmarkStart w:name="z70" w:id="60"/>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60"/>
    <w:bookmarkStart w:name="z71" w:id="61"/>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61"/>
    <w:bookmarkStart w:name="z72" w:id="62"/>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bookmarkEnd w:id="62"/>
    <w:bookmarkStart w:name="z73" w:id="63"/>
    <w:p>
      <w:pPr>
        <w:spacing w:after="0"/>
        <w:ind w:left="0"/>
        <w:jc w:val="both"/>
      </w:pPr>
      <w:r>
        <w:rPr>
          <w:rFonts w:ascii="Times New Roman"/>
          <w:b w:val="false"/>
          <w:i w:val="false"/>
          <w:color w:val="000000"/>
          <w:sz w:val="28"/>
        </w:rPr>
        <w:t>
      5) қызметтік құжаттамаға қол қояды;</w:t>
      </w:r>
    </w:p>
    <w:bookmarkEnd w:id="63"/>
    <w:bookmarkStart w:name="z74" w:id="64"/>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64"/>
    <w:bookmarkStart w:name="z75" w:id="6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65"/>
    <w:bookmarkStart w:name="z76" w:id="66"/>
    <w:p>
      <w:pPr>
        <w:spacing w:after="0"/>
        <w:ind w:left="0"/>
        <w:jc w:val="both"/>
      </w:pPr>
      <w:r>
        <w:rPr>
          <w:rFonts w:ascii="Times New Roman"/>
          <w:b w:val="false"/>
          <w:i w:val="false"/>
          <w:color w:val="000000"/>
          <w:sz w:val="28"/>
        </w:rPr>
        <w:t xml:space="preserve">
      8) Бөлімде Қазақстан Республикасының Мемлекеттік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орындалуын бақылайды;</w:t>
      </w:r>
    </w:p>
    <w:bookmarkEnd w:id="66"/>
    <w:bookmarkStart w:name="z77" w:id="67"/>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67"/>
    <w:bookmarkStart w:name="z78" w:id="6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68"/>
    <w:bookmarkStart w:name="z79" w:id="69"/>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69"/>
    <w:bookmarkStart w:name="z80" w:id="70"/>
    <w:p>
      <w:pPr>
        <w:spacing w:after="0"/>
        <w:ind w:left="0"/>
        <w:jc w:val="left"/>
      </w:pPr>
      <w:r>
        <w:rPr>
          <w:rFonts w:ascii="Times New Roman"/>
          <w:b/>
          <w:i w:val="false"/>
          <w:color w:val="000000"/>
        </w:rPr>
        <w:t xml:space="preserve"> 4 тарау. Мемлекеттік органның мүлкі</w:t>
      </w:r>
    </w:p>
    <w:bookmarkEnd w:id="70"/>
    <w:bookmarkStart w:name="z81" w:id="71"/>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71"/>
    <w:bookmarkStart w:name="z82" w:id="7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3" w:id="73"/>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73"/>
    <w:bookmarkStart w:name="z84" w:id="74"/>
    <w:p>
      <w:pPr>
        <w:spacing w:after="0"/>
        <w:ind w:left="0"/>
        <w:jc w:val="both"/>
      </w:pPr>
      <w:r>
        <w:rPr>
          <w:rFonts w:ascii="Times New Roman"/>
          <w:b w:val="false"/>
          <w:i w:val="false"/>
          <w:color w:val="000000"/>
          <w:sz w:val="28"/>
        </w:rPr>
        <w:t>
      24.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74"/>
    <w:bookmarkStart w:name="z85" w:id="7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5"/>
    <w:bookmarkStart w:name="z86" w:id="76"/>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2" w:id="77"/>
    <w:p>
      <w:pPr>
        <w:spacing w:after="0"/>
        <w:ind w:left="0"/>
        <w:jc w:val="left"/>
      </w:pPr>
      <w:r>
        <w:rPr>
          <w:rFonts w:ascii="Times New Roman"/>
          <w:b/>
          <w:i w:val="false"/>
          <w:color w:val="000000"/>
        </w:rPr>
        <w:t xml:space="preserve"> "Қарасу ауданы әкімдігінің дене шынықтыру және спорт бөлімі" мемлекеттік мекемесі туралы ереже</w:t>
      </w:r>
    </w:p>
    <w:bookmarkEnd w:id="77"/>
    <w:bookmarkStart w:name="z93" w:id="78"/>
    <w:p>
      <w:pPr>
        <w:spacing w:after="0"/>
        <w:ind w:left="0"/>
        <w:jc w:val="left"/>
      </w:pPr>
      <w:r>
        <w:rPr>
          <w:rFonts w:ascii="Times New Roman"/>
          <w:b/>
          <w:i w:val="false"/>
          <w:color w:val="000000"/>
        </w:rPr>
        <w:t xml:space="preserve"> 1 тарау. Жалпы ережелер</w:t>
      </w:r>
    </w:p>
    <w:bookmarkEnd w:id="78"/>
    <w:bookmarkStart w:name="z94" w:id="79"/>
    <w:p>
      <w:pPr>
        <w:spacing w:after="0"/>
        <w:ind w:left="0"/>
        <w:jc w:val="both"/>
      </w:pPr>
      <w:r>
        <w:rPr>
          <w:rFonts w:ascii="Times New Roman"/>
          <w:b w:val="false"/>
          <w:i w:val="false"/>
          <w:color w:val="000000"/>
          <w:sz w:val="28"/>
        </w:rPr>
        <w:t>
      1. "Қарасу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79"/>
    <w:bookmarkStart w:name="z95" w:id="80"/>
    <w:p>
      <w:pPr>
        <w:spacing w:after="0"/>
        <w:ind w:left="0"/>
        <w:jc w:val="both"/>
      </w:pPr>
      <w:r>
        <w:rPr>
          <w:rFonts w:ascii="Times New Roman"/>
          <w:b w:val="false"/>
          <w:i w:val="false"/>
          <w:color w:val="000000"/>
          <w:sz w:val="28"/>
        </w:rPr>
        <w:t>
      2. "Қарасу ауданы әкімдігінің дене шынықтыру және спорт бөлімі" мемлекеттік мекемесінің ведомстволық бағынысты ұйымдары бар:</w:t>
      </w:r>
    </w:p>
    <w:bookmarkEnd w:id="80"/>
    <w:bookmarkStart w:name="z96" w:id="81"/>
    <w:p>
      <w:pPr>
        <w:spacing w:after="0"/>
        <w:ind w:left="0"/>
        <w:jc w:val="both"/>
      </w:pPr>
      <w:r>
        <w:rPr>
          <w:rFonts w:ascii="Times New Roman"/>
          <w:b w:val="false"/>
          <w:i w:val="false"/>
          <w:color w:val="000000"/>
          <w:sz w:val="28"/>
        </w:rPr>
        <w:t>
      1) "Қарасу ауданы әкімдігінің дене шынықтыру және спорт бөлімінің "Қарасу Арена" мемлекеттік коммуналдық мекемесі.</w:t>
      </w:r>
    </w:p>
    <w:bookmarkEnd w:id="81"/>
    <w:bookmarkStart w:name="z97" w:id="8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2"/>
    <w:bookmarkStart w:name="z98" w:id="83"/>
    <w:p>
      <w:pPr>
        <w:spacing w:after="0"/>
        <w:ind w:left="0"/>
        <w:jc w:val="both"/>
      </w:pPr>
      <w:r>
        <w:rPr>
          <w:rFonts w:ascii="Times New Roman"/>
          <w:b w:val="false"/>
          <w:i w:val="false"/>
          <w:color w:val="000000"/>
          <w:sz w:val="28"/>
        </w:rPr>
        <w:t xml:space="preserve">
      4.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қағидаларына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w:t>
      </w:r>
      <w:r>
        <w:rPr>
          <w:rFonts w:ascii="Times New Roman"/>
          <w:b w:val="false"/>
          <w:i w:val="false"/>
          <w:color w:val="000000"/>
          <w:sz w:val="28"/>
        </w:rPr>
        <w:t>№ 703</w:t>
      </w:r>
      <w:r>
        <w:rPr>
          <w:rFonts w:ascii="Times New Roman"/>
          <w:b w:val="false"/>
          <w:i w:val="false"/>
          <w:color w:val="000000"/>
          <w:sz w:val="28"/>
        </w:rPr>
        <w:t xml:space="preserve"> қаулысымен бекітілген.</w:t>
      </w:r>
    </w:p>
    <w:bookmarkEnd w:id="83"/>
    <w:bookmarkStart w:name="z99" w:id="8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84"/>
    <w:bookmarkStart w:name="z100" w:id="8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85"/>
    <w:bookmarkStart w:name="z101" w:id="8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86"/>
    <w:bookmarkStart w:name="z102" w:id="87"/>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87"/>
    <w:bookmarkStart w:name="z103" w:id="88"/>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75.</w:t>
      </w:r>
    </w:p>
    <w:bookmarkEnd w:id="88"/>
    <w:bookmarkStart w:name="z104" w:id="89"/>
    <w:p>
      <w:pPr>
        <w:spacing w:after="0"/>
        <w:ind w:left="0"/>
        <w:jc w:val="both"/>
      </w:pPr>
      <w:r>
        <w:rPr>
          <w:rFonts w:ascii="Times New Roman"/>
          <w:b w:val="false"/>
          <w:i w:val="false"/>
          <w:color w:val="000000"/>
          <w:sz w:val="28"/>
        </w:rPr>
        <w:t>
      10. Осы ереже дене шынықтыру және спорт бөлімінің құрылтай құжаты болып табылады.</w:t>
      </w:r>
    </w:p>
    <w:bookmarkEnd w:id="89"/>
    <w:bookmarkStart w:name="z105" w:id="90"/>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90"/>
    <w:bookmarkStart w:name="z106" w:id="91"/>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91"/>
    <w:bookmarkStart w:name="z107" w:id="92"/>
    <w:p>
      <w:pPr>
        <w:spacing w:after="0"/>
        <w:ind w:left="0"/>
        <w:jc w:val="both"/>
      </w:pPr>
      <w:r>
        <w:rPr>
          <w:rFonts w:ascii="Times New Roman"/>
          <w:b w:val="false"/>
          <w:i w:val="false"/>
          <w:color w:val="000000"/>
          <w:sz w:val="28"/>
        </w:rPr>
        <w:t>
      13. Бөлімге кәсіпкерлік субъектілерімен дене шынықтыру және спорт бөлімінің өкілеттігі болып табылатын міндеттерді орындау тұрғысында шарттық қатынастарға түсуге тыйым салынады.</w:t>
      </w:r>
    </w:p>
    <w:bookmarkEnd w:id="92"/>
    <w:bookmarkStart w:name="z108" w:id="9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93"/>
    <w:bookmarkStart w:name="z109" w:id="94"/>
    <w:p>
      <w:pPr>
        <w:spacing w:after="0"/>
        <w:ind w:left="0"/>
        <w:jc w:val="both"/>
      </w:pPr>
      <w:r>
        <w:rPr>
          <w:rFonts w:ascii="Times New Roman"/>
          <w:b w:val="false"/>
          <w:i w:val="false"/>
          <w:color w:val="000000"/>
          <w:sz w:val="28"/>
        </w:rPr>
        <w:t>
      14. Міндеттері:</w:t>
      </w:r>
    </w:p>
    <w:bookmarkEnd w:id="94"/>
    <w:bookmarkStart w:name="z110" w:id="95"/>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дене шынықтыру және спорт бөлімінің құзыретіне жататын актілері мен тапсырмаларына сәйкес дене шынықтыру және спорт саласындағы мемлекеттік саясатты қамтамасыз ету, іске асыру;</w:t>
      </w:r>
    </w:p>
    <w:bookmarkEnd w:id="95"/>
    <w:bookmarkStart w:name="z111" w:id="96"/>
    <w:p>
      <w:pPr>
        <w:spacing w:after="0"/>
        <w:ind w:left="0"/>
        <w:jc w:val="both"/>
      </w:pPr>
      <w:r>
        <w:rPr>
          <w:rFonts w:ascii="Times New Roman"/>
          <w:b w:val="false"/>
          <w:i w:val="false"/>
          <w:color w:val="000000"/>
          <w:sz w:val="28"/>
        </w:rPr>
        <w:t>
      2) дене шынықтыру мен спортты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96"/>
    <w:bookmarkStart w:name="z112" w:id="97"/>
    <w:p>
      <w:pPr>
        <w:spacing w:after="0"/>
        <w:ind w:left="0"/>
        <w:jc w:val="both"/>
      </w:pPr>
      <w:r>
        <w:rPr>
          <w:rFonts w:ascii="Times New Roman"/>
          <w:b w:val="false"/>
          <w:i w:val="false"/>
          <w:color w:val="000000"/>
          <w:sz w:val="28"/>
        </w:rPr>
        <w:t>
      3) денешынықтыру мен спортты насихаттауды жүзеге асыру;</w:t>
      </w:r>
    </w:p>
    <w:bookmarkEnd w:id="97"/>
    <w:bookmarkStart w:name="z113" w:id="98"/>
    <w:p>
      <w:pPr>
        <w:spacing w:after="0"/>
        <w:ind w:left="0"/>
        <w:jc w:val="both"/>
      </w:pPr>
      <w:r>
        <w:rPr>
          <w:rFonts w:ascii="Times New Roman"/>
          <w:b w:val="false"/>
          <w:i w:val="false"/>
          <w:color w:val="000000"/>
          <w:sz w:val="28"/>
        </w:rPr>
        <w:t>
      4) денешынықтыру мен спортты қолдау және ынталандыру;</w:t>
      </w:r>
    </w:p>
    <w:bookmarkEnd w:id="98"/>
    <w:bookmarkStart w:name="z114" w:id="99"/>
    <w:p>
      <w:pPr>
        <w:spacing w:after="0"/>
        <w:ind w:left="0"/>
        <w:jc w:val="both"/>
      </w:pPr>
      <w:r>
        <w:rPr>
          <w:rFonts w:ascii="Times New Roman"/>
          <w:b w:val="false"/>
          <w:i w:val="false"/>
          <w:color w:val="000000"/>
          <w:sz w:val="28"/>
        </w:rPr>
        <w:t>
      5) денешынықтыру мен спорттың материалдық-техникалық базасын құру және нығайту, олардың инфрақұрылымын дамыту болып табылады.</w:t>
      </w:r>
    </w:p>
    <w:bookmarkEnd w:id="99"/>
    <w:bookmarkStart w:name="z115" w:id="100"/>
    <w:p>
      <w:pPr>
        <w:spacing w:after="0"/>
        <w:ind w:left="0"/>
        <w:jc w:val="both"/>
      </w:pPr>
      <w:r>
        <w:rPr>
          <w:rFonts w:ascii="Times New Roman"/>
          <w:b w:val="false"/>
          <w:i w:val="false"/>
          <w:color w:val="000000"/>
          <w:sz w:val="28"/>
        </w:rPr>
        <w:t>
      6) "Қарасу ауданы әкімдігінің денешынықтыру және спорт бөлімі" мемлекеттік мекемесі қызметінің мәні Қарасу ауданының аумағында дене шынықтыру және спорт саласындағы жергілікті мемлекеттік басқару функцияларын жүзеге асыру болып табылады.</w:t>
      </w:r>
    </w:p>
    <w:bookmarkEnd w:id="100"/>
    <w:bookmarkStart w:name="z116" w:id="101"/>
    <w:p>
      <w:pPr>
        <w:spacing w:after="0"/>
        <w:ind w:left="0"/>
        <w:jc w:val="both"/>
      </w:pPr>
      <w:r>
        <w:rPr>
          <w:rFonts w:ascii="Times New Roman"/>
          <w:b w:val="false"/>
          <w:i w:val="false"/>
          <w:color w:val="000000"/>
          <w:sz w:val="28"/>
        </w:rPr>
        <w:t>
      15. Өкілеттіктер:</w:t>
      </w:r>
    </w:p>
    <w:bookmarkEnd w:id="101"/>
    <w:bookmarkStart w:name="z117" w:id="102"/>
    <w:p>
      <w:pPr>
        <w:spacing w:after="0"/>
        <w:ind w:left="0"/>
        <w:jc w:val="both"/>
      </w:pPr>
      <w:r>
        <w:rPr>
          <w:rFonts w:ascii="Times New Roman"/>
          <w:b w:val="false"/>
          <w:i w:val="false"/>
          <w:color w:val="000000"/>
          <w:sz w:val="28"/>
        </w:rPr>
        <w:t>
      1) құқықтар:</w:t>
      </w:r>
    </w:p>
    <w:bookmarkEnd w:id="102"/>
    <w:bookmarkStart w:name="z118" w:id="103"/>
    <w:p>
      <w:pPr>
        <w:spacing w:after="0"/>
        <w:ind w:left="0"/>
        <w:jc w:val="both"/>
      </w:pPr>
      <w:r>
        <w:rPr>
          <w:rFonts w:ascii="Times New Roman"/>
          <w:b w:val="false"/>
          <w:i w:val="false"/>
          <w:color w:val="000000"/>
          <w:sz w:val="28"/>
        </w:rPr>
        <w:t>
      Өз қызметін атқарушы биліктің басқа органдарымен өзара іс-қимылды жүзеге асыру;</w:t>
      </w:r>
    </w:p>
    <w:bookmarkEnd w:id="103"/>
    <w:bookmarkStart w:name="z119" w:id="104"/>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денешынықтыру және спорт бөлімінің құзыретіне жататын мәселелерді дайындауға мемлекеттік органдар мен өзге де ұйымдардың қызметкерлерін тартуға;</w:t>
      </w:r>
    </w:p>
    <w:bookmarkEnd w:id="104"/>
    <w:bookmarkStart w:name="z120" w:id="105"/>
    <w:p>
      <w:pPr>
        <w:spacing w:after="0"/>
        <w:ind w:left="0"/>
        <w:jc w:val="both"/>
      </w:pPr>
      <w:r>
        <w:rPr>
          <w:rFonts w:ascii="Times New Roman"/>
          <w:b w:val="false"/>
          <w:i w:val="false"/>
          <w:color w:val="000000"/>
          <w:sz w:val="28"/>
        </w:rPr>
        <w:t>
      Қарамағында денешынықтыру және спорт саласындағы мәселелер және денешынықтыру және спорт бөлімінің құзыретіне кіретін өзге де мәселелер бар аудан ұйымдарына ұйымдастырушылық-әдістемелік, ақпараттық және өзге де көмек көрсету.</w:t>
      </w:r>
    </w:p>
    <w:bookmarkEnd w:id="105"/>
    <w:bookmarkStart w:name="z121" w:id="106"/>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106"/>
    <w:bookmarkStart w:name="z122" w:id="107"/>
    <w:p>
      <w:pPr>
        <w:spacing w:after="0"/>
        <w:ind w:left="0"/>
        <w:jc w:val="both"/>
      </w:pPr>
      <w:r>
        <w:rPr>
          <w:rFonts w:ascii="Times New Roman"/>
          <w:b w:val="false"/>
          <w:i w:val="false"/>
          <w:color w:val="000000"/>
          <w:sz w:val="28"/>
        </w:rPr>
        <w:t>
      2) міндеттері:</w:t>
      </w:r>
    </w:p>
    <w:bookmarkEnd w:id="107"/>
    <w:bookmarkStart w:name="z123" w:id="108"/>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108"/>
    <w:bookmarkStart w:name="z124" w:id="109"/>
    <w:p>
      <w:pPr>
        <w:spacing w:after="0"/>
        <w:ind w:left="0"/>
        <w:jc w:val="both"/>
      </w:pPr>
      <w:r>
        <w:rPr>
          <w:rFonts w:ascii="Times New Roman"/>
          <w:b w:val="false"/>
          <w:i w:val="false"/>
          <w:color w:val="000000"/>
          <w:sz w:val="28"/>
        </w:rPr>
        <w:t>
      16. Функциялар:</w:t>
      </w:r>
    </w:p>
    <w:bookmarkEnd w:id="109"/>
    <w:bookmarkStart w:name="z125" w:id="110"/>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w:t>
      </w:r>
    </w:p>
    <w:bookmarkEnd w:id="110"/>
    <w:bookmarkStart w:name="z126" w:id="111"/>
    <w:p>
      <w:pPr>
        <w:spacing w:after="0"/>
        <w:ind w:left="0"/>
        <w:jc w:val="both"/>
      </w:pPr>
      <w:r>
        <w:rPr>
          <w:rFonts w:ascii="Times New Roman"/>
          <w:b w:val="false"/>
          <w:i w:val="false"/>
          <w:color w:val="000000"/>
          <w:sz w:val="28"/>
        </w:rPr>
        <w:t>
      2) аудандық деңгейде спорт түрлерінен жарыстар өткізу;</w:t>
      </w:r>
    </w:p>
    <w:bookmarkEnd w:id="111"/>
    <w:bookmarkStart w:name="z127" w:id="112"/>
    <w:p>
      <w:pPr>
        <w:spacing w:after="0"/>
        <w:ind w:left="0"/>
        <w:jc w:val="both"/>
      </w:pPr>
      <w:r>
        <w:rPr>
          <w:rFonts w:ascii="Times New Roman"/>
          <w:b w:val="false"/>
          <w:i w:val="false"/>
          <w:color w:val="000000"/>
          <w:sz w:val="28"/>
        </w:rPr>
        <w:t>
      3) әртүрлі спорт түрлері бойынша аудандық құрама командаларды даярлауды және олардың жарыстарға қатысуын қамтамасыз ету;</w:t>
      </w:r>
    </w:p>
    <w:bookmarkEnd w:id="112"/>
    <w:bookmarkStart w:name="z128" w:id="113"/>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113"/>
    <w:bookmarkStart w:name="z129" w:id="114"/>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114"/>
    <w:bookmarkStart w:name="z130" w:id="115"/>
    <w:p>
      <w:pPr>
        <w:spacing w:after="0"/>
        <w:ind w:left="0"/>
        <w:jc w:val="both"/>
      </w:pPr>
      <w:r>
        <w:rPr>
          <w:rFonts w:ascii="Times New Roman"/>
          <w:b w:val="false"/>
          <w:i w:val="false"/>
          <w:color w:val="000000"/>
          <w:sz w:val="28"/>
        </w:rPr>
        <w:t>
      6)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орта деңгейдегі әдіскер біліктілік санаттарын беру, біліктілігі жоғары деңгейдегі екінші санатты нұсқаушы-спортшы, спорт төрешісі" мемлекеттік қызметін көрсету;</w:t>
      </w:r>
    </w:p>
    <w:bookmarkEnd w:id="115"/>
    <w:bookmarkStart w:name="z131" w:id="116"/>
    <w:p>
      <w:pPr>
        <w:spacing w:after="0"/>
        <w:ind w:left="0"/>
        <w:jc w:val="both"/>
      </w:pPr>
      <w:r>
        <w:rPr>
          <w:rFonts w:ascii="Times New Roman"/>
          <w:b w:val="false"/>
          <w:i w:val="false"/>
          <w:color w:val="000000"/>
          <w:sz w:val="28"/>
        </w:rPr>
        <w:t>
      7) мемлекеттік көрсетілетін қызметтер стандартына қолжетімділікті қамтамасыз ету;</w:t>
      </w:r>
    </w:p>
    <w:bookmarkEnd w:id="116"/>
    <w:bookmarkStart w:name="z132" w:id="117"/>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117"/>
    <w:bookmarkStart w:name="z133" w:id="118"/>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118"/>
    <w:bookmarkStart w:name="z134" w:id="119"/>
    <w:p>
      <w:pPr>
        <w:spacing w:after="0"/>
        <w:ind w:left="0"/>
        <w:jc w:val="both"/>
      </w:pPr>
      <w:r>
        <w:rPr>
          <w:rFonts w:ascii="Times New Roman"/>
          <w:b w:val="false"/>
          <w:i w:val="false"/>
          <w:color w:val="000000"/>
          <w:sz w:val="28"/>
        </w:rPr>
        <w:t>
      17. Бөліміне басшылықты дене шынықтыру және спорт бөліміне жүктелген міндеттердің орындалуына және оның өкілеттіктерін жүзеге асыруға дербес жауапты болатын басшы жүзеге асырады.</w:t>
      </w:r>
    </w:p>
    <w:bookmarkEnd w:id="119"/>
    <w:bookmarkStart w:name="z135" w:id="120"/>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120"/>
    <w:bookmarkStart w:name="z136" w:id="121"/>
    <w:p>
      <w:pPr>
        <w:spacing w:after="0"/>
        <w:ind w:left="0"/>
        <w:jc w:val="both"/>
      </w:pPr>
      <w:r>
        <w:rPr>
          <w:rFonts w:ascii="Times New Roman"/>
          <w:b w:val="false"/>
          <w:i w:val="false"/>
          <w:color w:val="000000"/>
          <w:sz w:val="28"/>
        </w:rPr>
        <w:t>
      19. Бөлім басшысының орынбасарлары жоқ.</w:t>
      </w:r>
    </w:p>
    <w:bookmarkEnd w:id="121"/>
    <w:bookmarkStart w:name="z137" w:id="122"/>
    <w:p>
      <w:pPr>
        <w:spacing w:after="0"/>
        <w:ind w:left="0"/>
        <w:jc w:val="both"/>
      </w:pPr>
      <w:r>
        <w:rPr>
          <w:rFonts w:ascii="Times New Roman"/>
          <w:b w:val="false"/>
          <w:i w:val="false"/>
          <w:color w:val="000000"/>
          <w:sz w:val="28"/>
        </w:rPr>
        <w:t>
      20. Бөлім басшысының өкілеттігі:</w:t>
      </w:r>
    </w:p>
    <w:bookmarkEnd w:id="122"/>
    <w:bookmarkStart w:name="z138" w:id="123"/>
    <w:p>
      <w:pPr>
        <w:spacing w:after="0"/>
        <w:ind w:left="0"/>
        <w:jc w:val="both"/>
      </w:pPr>
      <w:r>
        <w:rPr>
          <w:rFonts w:ascii="Times New Roman"/>
          <w:b w:val="false"/>
          <w:i w:val="false"/>
          <w:color w:val="000000"/>
          <w:sz w:val="28"/>
        </w:rPr>
        <w:t>
      1) мемлекеттік органдар мен ұйымдарда дене шынықтыру және спорт бөлімінің атынан өкілдік етеді;</w:t>
      </w:r>
    </w:p>
    <w:bookmarkEnd w:id="123"/>
    <w:bookmarkStart w:name="z139" w:id="124"/>
    <w:p>
      <w:pPr>
        <w:spacing w:after="0"/>
        <w:ind w:left="0"/>
        <w:jc w:val="both"/>
      </w:pPr>
      <w:r>
        <w:rPr>
          <w:rFonts w:ascii="Times New Roman"/>
          <w:b w:val="false"/>
          <w:i w:val="false"/>
          <w:color w:val="000000"/>
          <w:sz w:val="28"/>
        </w:rPr>
        <w:t>
      2) Бөлімінде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124"/>
    <w:bookmarkStart w:name="z140" w:id="125"/>
    <w:p>
      <w:pPr>
        <w:spacing w:after="0"/>
        <w:ind w:left="0"/>
        <w:jc w:val="both"/>
      </w:pPr>
      <w:r>
        <w:rPr>
          <w:rFonts w:ascii="Times New Roman"/>
          <w:b w:val="false"/>
          <w:i w:val="false"/>
          <w:color w:val="000000"/>
          <w:sz w:val="28"/>
        </w:rPr>
        <w:t>
      3) Бөлімінің жұмысын ұйымдастырады және оған басшылық жасайды және жүктелген міндеттер мен функциялардың орындалуына дербес жауапты болады;</w:t>
      </w:r>
    </w:p>
    <w:bookmarkEnd w:id="125"/>
    <w:bookmarkStart w:name="z141" w:id="126"/>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bookmarkEnd w:id="126"/>
    <w:bookmarkStart w:name="z142" w:id="127"/>
    <w:p>
      <w:pPr>
        <w:spacing w:after="0"/>
        <w:ind w:left="0"/>
        <w:jc w:val="both"/>
      </w:pPr>
      <w:r>
        <w:rPr>
          <w:rFonts w:ascii="Times New Roman"/>
          <w:b w:val="false"/>
          <w:i w:val="false"/>
          <w:color w:val="000000"/>
          <w:sz w:val="28"/>
        </w:rPr>
        <w:t>
      5) қызметтік құжаттамаға қол қояды;</w:t>
      </w:r>
    </w:p>
    <w:bookmarkEnd w:id="127"/>
    <w:bookmarkStart w:name="z143" w:id="128"/>
    <w:p>
      <w:pPr>
        <w:spacing w:after="0"/>
        <w:ind w:left="0"/>
        <w:jc w:val="both"/>
      </w:pPr>
      <w:r>
        <w:rPr>
          <w:rFonts w:ascii="Times New Roman"/>
          <w:b w:val="false"/>
          <w:i w:val="false"/>
          <w:color w:val="000000"/>
          <w:sz w:val="28"/>
        </w:rPr>
        <w:t>
      6) заңнамада белгіленген тәртіппен дене шынықтыру және спорт бөлімінің қызметкерлеріне тәртіптік жаза тағайындайды және босатады және көтермелеу шараларын қолданады;</w:t>
      </w:r>
    </w:p>
    <w:bookmarkEnd w:id="128"/>
    <w:bookmarkStart w:name="z144" w:id="129"/>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129"/>
    <w:bookmarkStart w:name="z145" w:id="130"/>
    <w:p>
      <w:pPr>
        <w:spacing w:after="0"/>
        <w:ind w:left="0"/>
        <w:jc w:val="both"/>
      </w:pPr>
      <w:r>
        <w:rPr>
          <w:rFonts w:ascii="Times New Roman"/>
          <w:b w:val="false"/>
          <w:i w:val="false"/>
          <w:color w:val="000000"/>
          <w:sz w:val="28"/>
        </w:rPr>
        <w:t xml:space="preserve">
      8) Бөлімде Қазақстан Республикасының Мемлекеттік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орындалуын бақылайды;</w:t>
      </w:r>
    </w:p>
    <w:bookmarkEnd w:id="130"/>
    <w:bookmarkStart w:name="z146" w:id="131"/>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131"/>
    <w:bookmarkStart w:name="z147" w:id="132"/>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132"/>
    <w:bookmarkStart w:name="z148" w:id="133"/>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133"/>
    <w:bookmarkStart w:name="z149" w:id="134"/>
    <w:p>
      <w:pPr>
        <w:spacing w:after="0"/>
        <w:ind w:left="0"/>
        <w:jc w:val="left"/>
      </w:pPr>
      <w:r>
        <w:rPr>
          <w:rFonts w:ascii="Times New Roman"/>
          <w:b/>
          <w:i w:val="false"/>
          <w:color w:val="000000"/>
        </w:rPr>
        <w:t xml:space="preserve"> 4 тарау. Мемлекеттік органның мүлкі</w:t>
      </w:r>
    </w:p>
    <w:bookmarkEnd w:id="134"/>
    <w:bookmarkStart w:name="z150" w:id="135"/>
    <w:p>
      <w:pPr>
        <w:spacing w:after="0"/>
        <w:ind w:left="0"/>
        <w:jc w:val="both"/>
      </w:pPr>
      <w:r>
        <w:rPr>
          <w:rFonts w:ascii="Times New Roman"/>
          <w:b w:val="false"/>
          <w:i w:val="false"/>
          <w:color w:val="000000"/>
          <w:sz w:val="28"/>
        </w:rPr>
        <w:t>
      22. Бөлімінің заңнамада көзделген жағдайларда жедел басқару құқығында оқшауланған мүлкі болу мүмкін.</w:t>
      </w:r>
    </w:p>
    <w:bookmarkEnd w:id="135"/>
    <w:bookmarkStart w:name="z151" w:id="136"/>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52" w:id="137"/>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137"/>
    <w:bookmarkStart w:name="z153" w:id="138"/>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54" w:id="13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39"/>
    <w:bookmarkStart w:name="z155" w:id="140"/>
    <w:p>
      <w:pPr>
        <w:spacing w:after="0"/>
        <w:ind w:left="0"/>
        <w:jc w:val="both"/>
      </w:pPr>
      <w:r>
        <w:rPr>
          <w:rFonts w:ascii="Times New Roman"/>
          <w:b w:val="false"/>
          <w:i w:val="false"/>
          <w:color w:val="000000"/>
          <w:sz w:val="28"/>
        </w:rPr>
        <w:t>
      25. Бөлімнің қайта ұйымдастыру және тарату Қазақстан Республикасының заңнамасына сәйкес жүзеге асырылады.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