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f3b3" w14:textId="255f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Ильичев ауылдық округі Комсомольское ауылындағы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Ильичев ауылдық округі әкімінің 2023 жылғы 1 қыркүйектегі № 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Ильичев ауылдық округі Комсомольское ауылы тұрғындарының пікірін ескере отырып және Қостанай облысы әкімдігі жанындағы облыстық ономастика комиссиясының 2023 жылғы 11 шілдедегі қорытындысына сәйкес Ильичев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Қарасу ауданы Ильичев ауылдық округі Комсомольское ауылындағы Комсомольская көшесі Бірлік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Ильичев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