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c7ed" w14:textId="28bc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Қарасу ауданы Октябрь ауылдық округі әкімінің 2023 жылғы 12 қаңтардағы № 2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Қарасу ауданы Октябрь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мақсатында Қарасу ауданы Октябрь ауылдық округі аумағында орналасқан жалпы көлемі 0,150 гектар, 1 (бір) жыл мерзіміне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"Қарасу ауданы Октябрь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жолдауды;</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Октябрь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