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66b4" w14:textId="1496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әкімінің 2023 жылғы 10 қазандағы "Жергілікті ауқымдағы техногендік сипаттағы төтенше жағдай жариялау туралы" № 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әкімінің 2023 жылғы 31 қазандағы № 3 шешімі. Күші жойылды - Қостанай облысы Қостанай ауданы әкімінің 2024 жылғы 7 тамыздағы № 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әкімінің 07.08.2024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әкімінің "Техногендік сипаттағы төтенше жағдай жариялау туралы" 2023 жылғы 10 қазандағы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ауқымдағы табиғи сипаттағы төтенше жағдай жариялау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Жоғарыда аталған аумақта жергілікті ауқымдағы табиғи сипаттағы төтенше жағдайды жоюға бағытталған іс - шаралар жүргізілсін.".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