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e459d" w14:textId="6ae4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21 желтоқсандағы № 257 "Қостанай ауданының 2023-2025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2023 жылғы 9 маусымдағы № 35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ауданының 2023-2025 жылдарға арналған аудандық бюджеті туралы" 2022 жылғы 21 желтоқсандағы № 257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Қостанай ауданының 2023-2025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- 15030941,7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- 6802250,0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- 319530,0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- 119555,0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- 7789606,7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- 15884447,8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- 70459,0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- 170775,0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- 100316,0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-923965,1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- 923965,1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15030941,7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7789606,7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7789605,4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15884447,8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1580315,5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6225740,6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 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-923965,1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923965,1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23113359,3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15451986,3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15451986,3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15451986,3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23113359,3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13027356,3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11064011,7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11037699,3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11037699,3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-86742,0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қажеттіліктер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