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413" w14:textId="f7c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22 тамыздағы № 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(Нормативтік құқықтық актілерді мемлекеттік тіркеу тізілімінде № 176266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- 15087133,6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- 6795059,0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- 319530,0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- 126746,0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- 7845798,6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- 15940639,7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