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efd8" w14:textId="10ae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28 тамыздағы № 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- 1040365,6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- 261298,6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- 2532,4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- 772153,6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- 1077610,6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- 60983,0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- 8541,0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- 52362,0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- 61482,3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- 499,3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- 64924,4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- 55778,4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- 66042,1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- 226718,7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- 9885,0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- 216733,7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- 227543,1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- 71664,1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- 18667,0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- 52859,1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- 73014,1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- 104534,1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- 103058,1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- 105085,3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- 157973,7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- 53641,0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- 104107,7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- 169134,2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- 260866,6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- 249095,6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- 263271,6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- 44192,0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- 5930,0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- 38262,0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- 44404,3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-212,3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- 120086,4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- 39160,0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- 80926,4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- 122339,1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- 47083,0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- 42835,0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- 47434,6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- 148963,6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- 6715,0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- 142073,6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- 151018,9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- 77709,8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- 21802,0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- 55907,8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- 84865,2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2023-2025 жылдарға арналған бюджеті тиісінше 43, 44 және 45-қосымшаларға сәйкес, оның ішінде 2023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- 44880,9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- 11335,0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- 33545,9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- 46818,2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2023-2025 жылдарға арналған бюджеті тиісінше 46, 47 және 48-қосымшаларға сәйкес, оның ішінде 2023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- 33190,1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- 1455,6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- 3,2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- 153,2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- 31578,1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- 33793,8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0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1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4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