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cbc0" w14:textId="1cdc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21 желтоқсандағы № 257 "Қостанай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27 қарашадағы № 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2023-2025 жылдарға арналған аудандық бюджеті туралы" 2022 жылғы 21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- 15012389,5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- 6884587,0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- 320402,0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- 141146,0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- 7666254,5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- 15865895,6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- 70459,0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- 170775,0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- 100316,0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-923965,1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- 923965,1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-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