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c84e" w14:textId="769c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21 желтоқсандағы № 257 "Қостанай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19 желтоқсандағы № 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2023-2025 жылдарға арналған аудандық бюджеті туралы" 2022 жылғы 21 желтоқсандағы № 257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- 14139916,4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- 6596218,5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- 310105,0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- 141146,0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- 7092446,9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- 14993422,5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- 67419,0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- 167735,0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- 100316,0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-920925,1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- 920925,1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