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9a5a" w14:textId="8c09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Александров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Александров ауылдық округінің бөлек жергілікті қоғамдастық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Александров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29 шілдедегі № 192 "Қостанай облысы Қостанай ауданы Александров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Александров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Александров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Александров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Александров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Александров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Александров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Александров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Александров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Александров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Александров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ауылдық округінің ауылдары,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ауылдық округінің ауыл көшелері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Иноземцев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Морозов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Павлов атындағы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