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795d" w14:textId="fb77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Владимиров ауылдық округінің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112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Қазақстан Республикасы Ұлттық экономика министірінің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тіркелді)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Владимиров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Владимиров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18 қарашадағы № 246 "Қостанай облысы Қостанай ауданы Владимиров ауылдық округінің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ауданы Владимиров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Владимиров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Владимиров ауылдық округінің ауылдар, көшелер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Владимиров ауылдық округі аумағы ауылдарға, көшелерге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Владимиров ауылдық округінің әкімі ауылдар, көшелер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Владимиров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Владимиров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Владимиров ауылдық округінің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Владимиров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ауданының Владимиров ауылдық округінің жергілікті қоғамдастық жиынына қатысу үшін ауылдар,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 ауылдық округінің ауылдар,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 ауылдық округінің ауыл көшелерінің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К.Маркс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