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64c9" w14:textId="88d6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Жданов ауылдық округінің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114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 министірінің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 32894 болып тіркелді)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Жданов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Жданов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7 желтоқсандағы № 249 "Қостанай облысы Қостанай ауданы Жданов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ауданы Жданов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Жданов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Жданов ауылдық округінің ауылдар, көшелер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Жданов ауылдық округі аумағы ауылдарға, көшелерге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Жданов ауылдық округінің әкімі ауылдар, көшелер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Жданов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Жданов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Жданов ауылдық округінің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Жданов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ауданының Жданов ауылдық округінің жергілікті қоғамдастық жиынына қатысу үшін ауылдар,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ауылдық округінің ауылдар,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ауылдық округінің ауыл көшелерінің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Дощанов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Мәуленов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Семилетка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