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ebeac" w14:textId="70eb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Мәскеу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118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Мәскеу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Мәскеу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31 тамыздағы № 200 "Қостанай облысы Қостанай ауданы Мәскеу ауылдық округінің бөлек жергілікті қоғамдастық жиындарын өткізудің және жергілікті қоғамдастық жиынына қатысу үшін ауылдар, көшелер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Мәскеу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Мәскеу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Мәскеу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Мәскеу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Мәскеу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Мәскеу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Мәскеу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Мәскеу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Мәскеу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Мәскеу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ауылдық округінің ауыл,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ауылдық округінің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 Октября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Олимпийская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