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0dbf" w14:textId="3ca0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Надеждин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Надеждин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Надеждин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31 тамыздағы № 201 "Қостанай облысы Қостанай ауданы Надеждин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Надеждин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Надеждин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Надеждин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Надеждин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Надеждин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Надеждин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Надеждин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Надеждин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Надеждин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Надеждин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Сексенбай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