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932" w14:textId="d1f2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27 желтоқсандағы № 126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- 1291406,8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- 547088,9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- 68651,3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- 668511,8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- 1342273,1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Айсары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- 350368,2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- 27124,2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- 322852,2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- 358442,1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Айсары ауылдық округінің бюджетінде 2024 жылға арналған аудандық бюджеттен берілетін субвенциялардың көлемі 19697,0 мың теңге сомасында көзделгені ескерілсін.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Александров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- 275726,1 мың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- 21742,5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- 253519,1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- 288612,5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Александров ауылдық округінің бюджетінде 2024 жылға арналған аудандық бюджеттен берілетін субвенциялардың көлемі 18689,0 мың теңге сомасында көзделгені ескерілсін.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Белозер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- 60100,0 мың теңге, оның ішінде: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- 9740,3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- 1081,0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- 49225,0 мың теңге;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- 64931,0 мың теңге;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Белозер ауылдық округінің бюджетінде 2024 жылға арналған аудандық бюджеттен берілетін субвенциялардың көлемі 18985,0 мың теңге сомасында көзделгені ескерілсін.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Владимиров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- 279289,3 мың теңге, оның ішінде: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- 260155,3 мың теңге;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- 282624,6 мың теңге;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Владимиров ауылдық округінің бюджетінде 2024 жылға арналған аудандық бюджеттен берілетін субвенциялардың көлемі 27241,0 мың теңге сомасында көзделгені ескерілсін.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- 201817,0 мың теңге, оның ішінде: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- 17799,3 мың теңге;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- 167,7 мың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- 183126,0 мың теңге;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- 221971,7 мың теңге;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Жамбыл ауылдық округінің бюджетінде 2024 жылға арналған аудандық бюджеттен берілетін субвенциялардың көлемі 25353,0 мың теңге сомасында көзделгені ескерілсін.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Жданов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- 98279,6 мың теңге, оның ішінде: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- 9916,0 мың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- 87291,6 мың теңге;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- 105231,8 мың теңге;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Жданов ауылдық округінің бюджетінде 2024 жылға арналған аудандық бюджеттен берілетін субвенциялардың көлемі 23301,0 мың теңге сомасында көзделгені ескерілсін.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Заречный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- 621908,6 мың теңге, оның ішінде: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- 455010,9 мың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- 657538,5 мың теңге;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Майкөл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- 132432,0 мың теңге, оның ішінде: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- 110283,0 мың теңге;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- 138072,8 мың теңге;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Майкөл ауылдық округінің бюджетінде 2024 жылға арналған аудандық бюджеттен берілетін субвенциялардың көлемі 22732,0 мың теңге сомасында көзделгені ескерілсін.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Мәскеу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- 181657,9 мың теңге, оның ішінде: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- 164554,9 мың теңге;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- 184840,8 мың теңге;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Мәскеу ауылдық округінің бюджетінде 2024 жылға арналған аудандық бюджеттен берілетін субвенциялардың көлемі 27911,0 мың теңге сомасында көзделгені ескерілсін.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Мичурин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- 425476,9 мың теңге, оның ішінде: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- 98418,6 мың теңге;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- 11728,7 мың теңге;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- 315329,6 мың теңге;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- 449385,6 мың теңге;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Надеждин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- 402099,3 мың теңге, оның ішінде: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- 381322,7 мың теңге;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- 407851,3 мың теңге;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Надеждин ауылдық округінің бюджетінде 2024 жылға арналған аудандық бюджеттен берілетін субвенциялардың көлемі 23383,0 мың теңге сомасында көзделгені ескерілсін.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Озерный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- 58432,1 мың теңге, оның ішінде: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- 12376,9 мың теңге;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- 182,4 мың теңге;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- 41608,0 мың теңге;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- 66001,2 мың теңге;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Озерный ауылдық округінің бюджетінде 2024 жылға арналған аудандық бюджеттен берілетін субвенциялардың көлемі 21196,0 мың теңге сомасында көзделгені ескерілсін.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Октябрь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- 152913,5 мың теңге, оның ішінде: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- 52206,1 мың теңге;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- 959,9 мың теңге;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- 99747,5 мың теңге;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- 163289,0 мың теңге;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Октябрь ауылдық округінің бюджетінде 2024 жылға арналған аудандық бюджеттен берілетін субвенциялардың көлемі 1287,0 мың теңге сомасында көзделгені ескерілсін.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Садчиков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- 123764,2 мың теңге, оның ішінде: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- 29746,4 мың теңге;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- 184,6 мың теңге;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- 93833,2 мың теңге;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- 129345,7 мың теңге;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Садчиков ауылдық округінің бюджетінде 2024 жылға арналған аудандық бюджеттен берілетін субвенциялардың көлемі 19752,0 мың теңге сомасында көзделгені ескерілсін.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Ульянов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- 57917,7 мың теңге, оның ішінде: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- 2723,7 мың теңге;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- 164,3 мың теңге;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- 55029,7 мың теңге;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- 58154,4 мың теңге;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Ульянов ауылдық округінің бюджетінде 2024 жылға арналған аудандық бюджеттен берілетін субвенциялардың көлемі 28033,0 мың теңге сомасында көзделгені ескерілсін.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2024 жылғы 1 қаңтардан бастап қолданысқа енгізіледі.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Тобыл қаласының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Айсары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7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Белозер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Владимиров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3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4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Жданов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6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8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8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Майкөл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4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40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Мәскеу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4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4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Надеждин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4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5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6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Озерный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4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4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8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4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4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Садчиков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50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51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Ульянов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