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a6e7" w14:textId="1b1a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әкімдігінің 2023 жылғы 15 мамырдағы № 429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18 - бабына</w:t>
      </w:r>
      <w:r>
        <w:rPr>
          <w:rFonts w:ascii="Times New Roman"/>
          <w:b w:val="false"/>
          <w:i w:val="false"/>
          <w:color w:val="000000"/>
          <w:sz w:val="28"/>
        </w:rPr>
        <w:t xml:space="preserve">, </w:t>
      </w:r>
      <w:r>
        <w:rPr>
          <w:rFonts w:ascii="Times New Roman"/>
          <w:b w:val="false"/>
          <w:i w:val="false"/>
          <w:color w:val="000000"/>
          <w:sz w:val="28"/>
        </w:rPr>
        <w:t>69 - бабының</w:t>
      </w:r>
      <w:r>
        <w:rPr>
          <w:rFonts w:ascii="Times New Roman"/>
          <w:b w:val="false"/>
          <w:i w:val="false"/>
          <w:color w:val="000000"/>
          <w:sz w:val="28"/>
        </w:rPr>
        <w:t xml:space="preserve"> 4 - тармағына,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1. "Фомин Владимир Михайлович" шаруа қожалығына (басшысы Фомин Владимир Михайлович) маусымдық су құбырын салу және пайдалану үшін, Қостанай облысы, Қостанай ауданы Мичурин ауылдық округі аумағында орналасқан, жалпы ауданы 0,7384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 эталондық бақылау банкінде ресми жариялауға жіберілуін.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Қостанай ауданы әкімдігінің интернет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