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28eb2" w14:textId="f128e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учаскесіне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әкімдігінің 2023 жылғы 15 қыркүйектегі № 812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4 - тармағына, "Қазақстан Республикасындағы жергілікті мемлекеттік басқару және өзін - 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ауданы әкімдігінің "Құрылыс бөлімі" мемлекеттік мекемесіне Қостанай облысы Қостанай ауданы Мичурин ауылдық округінің аумағында орналасқан жалпы ауданы 0,4000 гектар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Қостанай ауданы әкімдігінің "Жер қатынастары бөлімі" мемлекеттік мекемесі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Республикасының нормативтік құқықтық актілерін эталондық бақылау банкінде ресми жариялауға жіберілуін.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Қостанай ауданы әкімдігінің интернет - 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Танжариков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