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1f1f" w14:textId="ae91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құрылыс, сәулет және қала құрылысы басқармасы" мемлекеттік мекемесіне жер учаскесіне шектеулі нысаналы пайдалану құқығын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Александров ауылдық округі әкімінің 2023 жылғы 17 тамыздағы № 5 шешімі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Александров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газ құбырын төсеу және пайдалану үшін, Қостанай облысы, Қостанай ауданы, Александров ауылдық округі, Еңбек ауылы аумағында орналасқан, жалпы ауданы 0,0406 гектар жер учаскесіне шектеулі нысаналы пайдалану құқығы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Александров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 қамтамасыз етілсін.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Александров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