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10fd" w14:textId="5ee1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"Қазақтелеком" акционерлік қоғамына шектеулі нысаналы құқық жер пайдалану (мемлекеттік сервитут) жер учаскесіне</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21 тамыздағы № 9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байланыс тіректерін орнату, пайдалану және қызмет көрсету үшін Қостанай облысы, Қостанай ауданы, Заречный ауылдық округі, Заречное ауылы, Садовая көшесі, Северный шағын ауданынан Наметов көшесіне, Целинная көшесіне дейінгі көшелер шекараларында, Северный шағын ауданының шекараларында орналасқан, бағдарлау ауданы 0,496 гектар, жер учаскесіне шектеулі нысаналы жер пайдалану құқығы (жария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Қостанай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