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59c2a" w14:textId="0f59c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Белгілеу туралы "Қазақтелеком" акционерлік қоғамына шектеулі нысаналы құқық жер пайдалану (мемлекеттік сервитут) жер учаскесіне</w:t>
      </w:r>
    </w:p>
    <w:p>
      <w:pPr>
        <w:spacing w:after="0"/>
        <w:ind w:left="0"/>
        <w:jc w:val="both"/>
      </w:pPr>
      <w:r>
        <w:rPr>
          <w:rFonts w:ascii="Times New Roman"/>
          <w:b w:val="false"/>
          <w:i w:val="false"/>
          <w:color w:val="000000"/>
          <w:sz w:val="28"/>
        </w:rPr>
        <w:t>Қостанай облысы Қостанай ауданы Заречный ауылдық округі әкімінің 2023 жылғы 21 тамыздағы № 12 шешімі</w:t>
      </w:r>
    </w:p>
    <w:p>
      <w:pPr>
        <w:spacing w:after="0"/>
        <w:ind w:left="0"/>
        <w:jc w:val="both"/>
      </w:pPr>
      <w:bookmarkStart w:name="z4" w:id="0"/>
      <w:r>
        <w:rPr>
          <w:rFonts w:ascii="Times New Roman"/>
          <w:b w:val="false"/>
          <w:i w:val="false"/>
          <w:color w:val="000000"/>
          <w:sz w:val="28"/>
        </w:rPr>
        <w:t xml:space="preserve">
      Қазақстан Республикасының </w:t>
      </w:r>
      <w:r>
        <w:rPr>
          <w:rFonts w:ascii="Times New Roman"/>
          <w:b w:val="false"/>
          <w:i w:val="false"/>
          <w:color w:val="000000"/>
          <w:sz w:val="28"/>
        </w:rPr>
        <w:t>Жер 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Қостанай ауданының Заречный ауылдық округінің әкімі ШЕШІМ ҚАБЫЛДАДЫ:</w:t>
      </w:r>
    </w:p>
    <w:bookmarkEnd w:id="0"/>
    <w:bookmarkStart w:name="z5" w:id="1"/>
    <w:p>
      <w:pPr>
        <w:spacing w:after="0"/>
        <w:ind w:left="0"/>
        <w:jc w:val="both"/>
      </w:pPr>
      <w:r>
        <w:rPr>
          <w:rFonts w:ascii="Times New Roman"/>
          <w:b w:val="false"/>
          <w:i w:val="false"/>
          <w:color w:val="000000"/>
          <w:sz w:val="28"/>
        </w:rPr>
        <w:t>
      1. "Қазақтелеком" акционерлік қоғамына байланыс тіректерін орнату, пайдалану және техникалық қызмет көрсету үшін Қостанай облысы, Қостанай ауданы, Заречный ауылдық округі, Заречное ауылы, Спортиная көшесі Юбилейная көшесінен Садовая көшесіне дейінгі шекараларда, ағайынды Радионовтар көшесі Юбилейная көшесінен бастап Садовая көшесіне дейінгі шекараларда орналасқан, оринтирлеу ауданы 1,288 гектар жер учаскесіне шектеулі нысаналы жер пайдалану құқығы (жария сервитут) белгіленсін.</w:t>
      </w:r>
    </w:p>
    <w:bookmarkEnd w:id="1"/>
    <w:bookmarkStart w:name="z6" w:id="2"/>
    <w:p>
      <w:pPr>
        <w:spacing w:after="0"/>
        <w:ind w:left="0"/>
        <w:jc w:val="both"/>
      </w:pPr>
      <w:r>
        <w:rPr>
          <w:rFonts w:ascii="Times New Roman"/>
          <w:b w:val="false"/>
          <w:i w:val="false"/>
          <w:color w:val="000000"/>
          <w:sz w:val="28"/>
        </w:rPr>
        <w:t>
      2. "Қостанай ауданы Заречный ауылдық округі әкімінің аппараты" мемлекеттік мекемесі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1) осы шешім мемлекеттік тіркелген күннен бастап күнтізбелік он күн ішінде оның қазақ және орыс тілдеріндегі қағаз және электрондық түрдегі көшірмесін ресми жариялау және Қазақстан Республикасы нормативтік құқықтық актілерінің эталондық бақылау банкіне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w:t>
      </w:r>
    </w:p>
    <w:bookmarkEnd w:id="3"/>
    <w:bookmarkStart w:name="z8" w:id="4"/>
    <w:p>
      <w:pPr>
        <w:spacing w:after="0"/>
        <w:ind w:left="0"/>
        <w:jc w:val="both"/>
      </w:pPr>
      <w:r>
        <w:rPr>
          <w:rFonts w:ascii="Times New Roman"/>
          <w:b w:val="false"/>
          <w:i w:val="false"/>
          <w:color w:val="000000"/>
          <w:sz w:val="28"/>
        </w:rPr>
        <w:t>
      2) осы шешімді ресми жарияланғаннан кейін оны әкімдік ауданының интернет-ресурсына орналастыру.</w:t>
      </w:r>
    </w:p>
    <w:bookmarkEnd w:id="4"/>
    <w:bookmarkStart w:name="z9" w:id="5"/>
    <w:p>
      <w:pPr>
        <w:spacing w:after="0"/>
        <w:ind w:left="0"/>
        <w:jc w:val="both"/>
      </w:pPr>
      <w:r>
        <w:rPr>
          <w:rFonts w:ascii="Times New Roman"/>
          <w:b w:val="false"/>
          <w:i w:val="false"/>
          <w:color w:val="000000"/>
          <w:sz w:val="28"/>
        </w:rPr>
        <w:t>
      3. Осы шешімнің орындалуын бақылауды өзіме қалдырамын.</w:t>
      </w:r>
    </w:p>
    <w:bookmarkEnd w:id="5"/>
    <w:bookmarkStart w:name="z10" w:id="6"/>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Заречный ауылдық округінің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Исмагамбетов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