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4d94" w14:textId="5b14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2 қазандағы № 16-ш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 аумағында орналасқан жер учаскесіне жария сервитут белгіленсін Қостанай облысы, Қостанай ауданы, Заречный ауылдық округі, Заречное ауылы, жалпы ауданы 0,98 гектар, 5 (бес) жыл мерзімге өтеусіз негізде:</w:t>
      </w:r>
    </w:p>
    <w:bookmarkEnd w:id="1"/>
    <w:bookmarkStart w:name="z6" w:id="2"/>
    <w:p>
      <w:pPr>
        <w:spacing w:after="0"/>
        <w:ind w:left="0"/>
        <w:jc w:val="both"/>
      </w:pPr>
      <w:r>
        <w:rPr>
          <w:rFonts w:ascii="Times New Roman"/>
          <w:b w:val="false"/>
          <w:i w:val="false"/>
          <w:color w:val="000000"/>
          <w:sz w:val="28"/>
        </w:rPr>
        <w:t>
      - жалпы ауданы 0,98 гектар Заречное ауылының 2 көтергіш сорғы станциясында қосымша резервуарларды жобалау және салу үшін;</w:t>
      </w:r>
    </w:p>
    <w:bookmarkEnd w:id="2"/>
    <w:bookmarkStart w:name="z7" w:id="3"/>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