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7f16" w14:textId="7507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"Қазақтелеком" акционерлік қоғамына шектеулі нысаналы құқық жер пайдалану (қоғамдық сервитут) жер учаскесіне</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13 қарашадағы № 18-ш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B2G сегмент үшін ВОЛС құрылысы" объектісі бойынша талшықты-оптикалық байланыс желісін төсеу қызмет көрсету және пайдалану үшін Қостанай облысы, Қостанай ауданы, Заречный ауылдық округі, Заречное ауылы, Ленин көшесі, мекен-жайы бойынша орналасқан, бағдарлау ауданы 0,0972 гектар жер учаскесіне шектеулі нысаналы жер пайдалану құқығы (қоғамдық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Қостанай ауданы Заречный ауылдық округі әкімінің 05.04.2024 </w:t>
      </w:r>
      <w:r>
        <w:rPr>
          <w:rFonts w:ascii="Times New Roman"/>
          <w:b w:val="false"/>
          <w:i w:val="false"/>
          <w:color w:val="000000"/>
          <w:sz w:val="28"/>
        </w:rPr>
        <w:t>№ 6-ш</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