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f6df" w14:textId="d49f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шектеулі нысаналы құқық жер пайдалану (қоғамдық сервитут) белгілеу туралы</w:t>
      </w:r>
    </w:p>
    <w:p>
      <w:pPr>
        <w:spacing w:after="0"/>
        <w:ind w:left="0"/>
        <w:jc w:val="both"/>
      </w:pPr>
      <w:r>
        <w:rPr>
          <w:rFonts w:ascii="Times New Roman"/>
          <w:b w:val="false"/>
          <w:i w:val="false"/>
          <w:color w:val="000000"/>
          <w:sz w:val="28"/>
        </w:rPr>
        <w:t>Қостанай облысы Қостанай ауданы Мичурин ауылдық округі әкімінің 2023 жылғы 7 желтоқсандағы № 12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Мичурин ауылдық округының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B2G сегменті үшін талшықты-оптикалық байланыс желілерін салу" жобасы бойынша талшықты-оптикалық байланыс желісін орнату, техникалық көрсету және пайдалану үшін, Қостанай облысы, Қостанай ауданы, Мичурин ауылдық округі, Алтынсарин ауылы, Школьная көшесі мекен жайында орналасқан, бекітілген жерге орналастыру жобасына сәйкес, жалпы ауданы 0,0278 гектар, 48 жыл мерзіміне, шектеулі нысаналы жер пайдалану құқығы, қоғамдық сервитут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Мичурин ауылдық округі әкімінің 02.04.2024 </w:t>
      </w:r>
      <w:r>
        <w:rPr>
          <w:rFonts w:ascii="Times New Roman"/>
          <w:b w:val="false"/>
          <w:i w:val="false"/>
          <w:color w:val="000000"/>
          <w:sz w:val="28"/>
        </w:rPr>
        <w:t>№ 5-ш</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"Қостанай ауданының Мичурин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