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277c" w14:textId="77e2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19 мамырдағы № 41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33 - бабы</w:t>
      </w:r>
      <w:r>
        <w:rPr>
          <w:rFonts w:ascii="Times New Roman"/>
          <w:b w:val="false"/>
          <w:i w:val="false"/>
          <w:color w:val="000000"/>
          <w:sz w:val="28"/>
        </w:rPr>
        <w:t xml:space="preserve"> 5 - тармағына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мамырда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"Меңдіқара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1 - тарау. Жалпы ережелер</w:t>
      </w:r>
    </w:p>
    <w:bookmarkEnd w:id="4"/>
    <w:bookmarkStart w:name="z14" w:id="5"/>
    <w:p>
      <w:pPr>
        <w:spacing w:after="0"/>
        <w:ind w:left="0"/>
        <w:jc w:val="both"/>
      </w:pPr>
      <w:r>
        <w:rPr>
          <w:rFonts w:ascii="Times New Roman"/>
          <w:b w:val="false"/>
          <w:i w:val="false"/>
          <w:color w:val="000000"/>
          <w:sz w:val="28"/>
        </w:rPr>
        <w:t xml:space="preserve">
      1. "Меңдіқара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"Меңдіқара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 - 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мәслихат аппаратының басшысы - Е - 2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            12) тармақша 31.08.2023 дейін әрекет етеді– Қостанай облысы Меңдіқара ауданы мәслихатының 20.06.2023 </w:t>
      </w:r>
      <w:r>
        <w:rPr>
          <w:rFonts w:ascii="Times New Roman"/>
          <w:b w:val="false"/>
          <w:i w:val="false"/>
          <w:color w:val="ff0000"/>
          <w:sz w:val="28"/>
        </w:rPr>
        <w:t>№ 47</w:t>
      </w:r>
      <w:r>
        <w:rPr>
          <w:rFonts w:ascii="Times New Roman"/>
          <w:b w:val="false"/>
          <w:i w:val="false"/>
          <w:color w:val="ff0000"/>
          <w:sz w:val="28"/>
        </w:rPr>
        <w:t xml:space="preserve">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Меңдіқара ауданы мәслихатының 20.06.2023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20.06.2023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30"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1"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            5 - тармақтың екінші абзацы 31.08.2023 дейін әрекет етеді– Қостанай облысы Меңдіқара ауданы мәслихатының 20.06.2023 </w:t>
      </w:r>
      <w:r>
        <w:rPr>
          <w:rFonts w:ascii="Times New Roman"/>
          <w:b w:val="false"/>
          <w:i w:val="false"/>
          <w:color w:val="ff0000"/>
          <w:sz w:val="28"/>
        </w:rPr>
        <w:t>№ 47</w:t>
      </w:r>
      <w:r>
        <w:rPr>
          <w:rFonts w:ascii="Times New Roman"/>
          <w:b w:val="false"/>
          <w:i w:val="false"/>
          <w:color w:val="ff0000"/>
          <w:sz w:val="28"/>
        </w:rPr>
        <w:t xml:space="preserve">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6 - тарауында белгіленген тәртіпте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20.06.2023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2"/>
    <w:bookmarkStart w:name="z33"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4"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5"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8" w:id="28"/>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28"/>
    <w:bookmarkStart w:name="z39"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Меңдіқара ауданы мәслихатының 20.06.2023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1" w:id="31"/>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бас маманы (бұдан әрі - бас маман), соның ішінде ақпараттық жүйе арқылы қамтамасыз етеді.</w:t>
      </w:r>
    </w:p>
    <w:bookmarkEnd w:id="31"/>
    <w:bookmarkStart w:name="z42" w:id="32"/>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2"/>
    <w:bookmarkStart w:name="z43" w:id="33"/>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Меңдіқара ауданы мәслихатының 20.06.2023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45" w:id="35"/>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35"/>
    <w:bookmarkStart w:name="z46"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6"/>
    <w:bookmarkStart w:name="z47" w:id="3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7"/>
    <w:bookmarkStart w:name="z48"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38"/>
    <w:bookmarkStart w:name="z49"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0" w:id="40"/>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0"/>
    <w:bookmarkStart w:name="z51"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2"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3"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4"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55"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6"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 - өзі бағалауды жүргізу;</w:t>
      </w:r>
    </w:p>
    <w:bookmarkEnd w:id="46"/>
    <w:bookmarkStart w:name="z57"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8" w:id="48"/>
    <w:p>
      <w:pPr>
        <w:spacing w:after="0"/>
        <w:ind w:left="0"/>
        <w:jc w:val="both"/>
      </w:pPr>
      <w:r>
        <w:rPr>
          <w:rFonts w:ascii="Times New Roman"/>
          <w:b w:val="false"/>
          <w:i w:val="false"/>
          <w:color w:val="000000"/>
          <w:sz w:val="28"/>
        </w:rPr>
        <w:t>
      19. Бас маман мыналарға жауапты болады:</w:t>
      </w:r>
    </w:p>
    <w:bookmarkEnd w:id="48"/>
    <w:bookmarkStart w:name="z59"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60" w:id="50"/>
    <w:p>
      <w:pPr>
        <w:spacing w:after="0"/>
        <w:ind w:left="0"/>
        <w:jc w:val="both"/>
      </w:pPr>
      <w:r>
        <w:rPr>
          <w:rFonts w:ascii="Times New Roman"/>
          <w:b w:val="false"/>
          <w:i w:val="false"/>
          <w:color w:val="000000"/>
          <w:sz w:val="28"/>
        </w:rPr>
        <w:t>
      2) НМИ уақтылы талдау мен келісу;</w:t>
      </w:r>
    </w:p>
    <w:bookmarkEnd w:id="50"/>
    <w:bookmarkStart w:name="z61"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2"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3"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4" w:id="54"/>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маманына және калибрлеу сессияларының қатысушыларына ғана белгілі болуы мүмкін.</w:t>
      </w:r>
    </w:p>
    <w:bookmarkEnd w:id="54"/>
    <w:bookmarkStart w:name="z65" w:id="55"/>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5"/>
    <w:bookmarkStart w:name="z66" w:id="5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6"/>
    <w:bookmarkStart w:name="z67" w:id="57"/>
    <w:p>
      <w:pPr>
        <w:spacing w:after="0"/>
        <w:ind w:left="0"/>
        <w:jc w:val="both"/>
      </w:pPr>
      <w:r>
        <w:rPr>
          <w:rFonts w:ascii="Times New Roman"/>
          <w:b w:val="false"/>
          <w:i w:val="false"/>
          <w:color w:val="000000"/>
          <w:sz w:val="28"/>
        </w:rPr>
        <w:t xml:space="preserve">
      22. НМИ - ды бағалаушы адаммен сондай - ақ бас маманның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7"/>
    <w:bookmarkStart w:name="z68"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9"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59"/>
    <w:bookmarkStart w:name="z70"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1" w:id="61"/>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1"/>
    <w:bookmarkStart w:name="z72" w:id="6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73"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4"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5"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6"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7"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8"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79" w:id="69"/>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69"/>
    <w:bookmarkStart w:name="z80" w:id="70"/>
    <w:p>
      <w:pPr>
        <w:spacing w:after="0"/>
        <w:ind w:left="0"/>
        <w:jc w:val="both"/>
      </w:pPr>
      <w:r>
        <w:rPr>
          <w:rFonts w:ascii="Times New Roman"/>
          <w:b w:val="false"/>
          <w:i w:val="false"/>
          <w:color w:val="000000"/>
          <w:sz w:val="28"/>
        </w:rPr>
        <w:t>
      25.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81" w:id="71"/>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2" w:id="72"/>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2"/>
    <w:bookmarkStart w:name="z83"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3"/>
    <w:bookmarkStart w:name="z84" w:id="7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5" w:id="7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5"/>
    <w:bookmarkStart w:name="z86"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7"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8" w:id="78"/>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79"/>
    <w:bookmarkStart w:name="z90" w:id="8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5 - ке дейін) қояды.</w:t>
      </w:r>
    </w:p>
    <w:bookmarkEnd w:id="80"/>
    <w:bookmarkStart w:name="z91"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92"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3"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4" w:id="84"/>
    <w:p>
      <w:pPr>
        <w:spacing w:after="0"/>
        <w:ind w:left="0"/>
        <w:jc w:val="both"/>
      </w:pPr>
      <w:r>
        <w:rPr>
          <w:rFonts w:ascii="Times New Roman"/>
          <w:b w:val="false"/>
          <w:i w:val="false"/>
          <w:color w:val="000000"/>
          <w:sz w:val="28"/>
        </w:rPr>
        <w:t>
      дербестік және бастамашылық;</w:t>
      </w:r>
    </w:p>
    <w:bookmarkEnd w:id="84"/>
    <w:bookmarkStart w:name="z95" w:id="85"/>
    <w:p>
      <w:pPr>
        <w:spacing w:after="0"/>
        <w:ind w:left="0"/>
        <w:jc w:val="both"/>
      </w:pPr>
      <w:r>
        <w:rPr>
          <w:rFonts w:ascii="Times New Roman"/>
          <w:b w:val="false"/>
          <w:i w:val="false"/>
          <w:color w:val="000000"/>
          <w:sz w:val="28"/>
        </w:rPr>
        <w:t>
      еңбек тәртібі.</w:t>
      </w:r>
    </w:p>
    <w:bookmarkEnd w:id="85"/>
    <w:bookmarkStart w:name="z96" w:id="86"/>
    <w:p>
      <w:pPr>
        <w:spacing w:after="0"/>
        <w:ind w:left="0"/>
        <w:jc w:val="left"/>
      </w:pPr>
      <w:r>
        <w:rPr>
          <w:rFonts w:ascii="Times New Roman"/>
          <w:b/>
          <w:i w:val="false"/>
          <w:color w:val="000000"/>
        </w:rPr>
        <w:t xml:space="preserve"> 4 - тарау. 360 әдісі бойынша бағалау тәртібі</w:t>
      </w:r>
    </w:p>
    <w:bookmarkEnd w:id="86"/>
    <w:bookmarkStart w:name="z97"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8" w:id="88"/>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88"/>
    <w:bookmarkStart w:name="z99"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100" w:id="90"/>
    <w:p>
      <w:pPr>
        <w:spacing w:after="0"/>
        <w:ind w:left="0"/>
        <w:jc w:val="both"/>
      </w:pPr>
      <w:r>
        <w:rPr>
          <w:rFonts w:ascii="Times New Roman"/>
          <w:b w:val="false"/>
          <w:i w:val="false"/>
          <w:color w:val="000000"/>
          <w:sz w:val="28"/>
        </w:rPr>
        <w:t>
      Мәслихат аппаратының басшысы үшін:</w:t>
      </w:r>
    </w:p>
    <w:bookmarkEnd w:id="90"/>
    <w:bookmarkStart w:name="z101" w:id="91"/>
    <w:p>
      <w:pPr>
        <w:spacing w:after="0"/>
        <w:ind w:left="0"/>
        <w:jc w:val="both"/>
      </w:pPr>
      <w:r>
        <w:rPr>
          <w:rFonts w:ascii="Times New Roman"/>
          <w:b w:val="false"/>
          <w:i w:val="false"/>
          <w:color w:val="000000"/>
          <w:sz w:val="28"/>
        </w:rPr>
        <w:t>
      қызметті басқару;</w:t>
      </w:r>
    </w:p>
    <w:bookmarkEnd w:id="91"/>
    <w:bookmarkStart w:name="z102" w:id="92"/>
    <w:p>
      <w:pPr>
        <w:spacing w:after="0"/>
        <w:ind w:left="0"/>
        <w:jc w:val="both"/>
      </w:pPr>
      <w:r>
        <w:rPr>
          <w:rFonts w:ascii="Times New Roman"/>
          <w:b w:val="false"/>
          <w:i w:val="false"/>
          <w:color w:val="000000"/>
          <w:sz w:val="28"/>
        </w:rPr>
        <w:t>
      тиімді коммуникацияларды құру;</w:t>
      </w:r>
    </w:p>
    <w:bookmarkEnd w:id="92"/>
    <w:bookmarkStart w:name="z103"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4" w:id="94"/>
    <w:p>
      <w:pPr>
        <w:spacing w:after="0"/>
        <w:ind w:left="0"/>
        <w:jc w:val="both"/>
      </w:pPr>
      <w:r>
        <w:rPr>
          <w:rFonts w:ascii="Times New Roman"/>
          <w:b w:val="false"/>
          <w:i w:val="false"/>
          <w:color w:val="000000"/>
          <w:sz w:val="28"/>
        </w:rPr>
        <w:t>
      өзгерістерді басқару;</w:t>
      </w:r>
    </w:p>
    <w:bookmarkEnd w:id="94"/>
    <w:bookmarkStart w:name="z105" w:id="95"/>
    <w:p>
      <w:pPr>
        <w:spacing w:after="0"/>
        <w:ind w:left="0"/>
        <w:jc w:val="both"/>
      </w:pPr>
      <w:r>
        <w:rPr>
          <w:rFonts w:ascii="Times New Roman"/>
          <w:b w:val="false"/>
          <w:i w:val="false"/>
          <w:color w:val="000000"/>
          <w:sz w:val="28"/>
        </w:rPr>
        <w:t>
      нәтижеге бағдарлану;</w:t>
      </w:r>
    </w:p>
    <w:bookmarkEnd w:id="95"/>
    <w:bookmarkStart w:name="z106"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7" w:id="97"/>
    <w:p>
      <w:pPr>
        <w:spacing w:after="0"/>
        <w:ind w:left="0"/>
        <w:jc w:val="both"/>
      </w:pPr>
      <w:r>
        <w:rPr>
          <w:rFonts w:ascii="Times New Roman"/>
          <w:b w:val="false"/>
          <w:i w:val="false"/>
          <w:color w:val="000000"/>
          <w:sz w:val="28"/>
        </w:rPr>
        <w:t>
      топты басқару;</w:t>
      </w:r>
    </w:p>
    <w:bookmarkEnd w:id="97"/>
    <w:bookmarkStart w:name="z108" w:id="98"/>
    <w:p>
      <w:pPr>
        <w:spacing w:after="0"/>
        <w:ind w:left="0"/>
        <w:jc w:val="both"/>
      </w:pPr>
      <w:r>
        <w:rPr>
          <w:rFonts w:ascii="Times New Roman"/>
          <w:b w:val="false"/>
          <w:i w:val="false"/>
          <w:color w:val="000000"/>
          <w:sz w:val="28"/>
        </w:rPr>
        <w:t>
      көшбасшылық қасиеттер;</w:t>
      </w:r>
    </w:p>
    <w:bookmarkEnd w:id="98"/>
    <w:bookmarkStart w:name="z109" w:id="99"/>
    <w:p>
      <w:pPr>
        <w:spacing w:after="0"/>
        <w:ind w:left="0"/>
        <w:jc w:val="both"/>
      </w:pPr>
      <w:r>
        <w:rPr>
          <w:rFonts w:ascii="Times New Roman"/>
          <w:b w:val="false"/>
          <w:i w:val="false"/>
          <w:color w:val="000000"/>
          <w:sz w:val="28"/>
        </w:rPr>
        <w:t>
      ынтымақтастық;</w:t>
      </w:r>
    </w:p>
    <w:bookmarkEnd w:id="99"/>
    <w:bookmarkStart w:name="z110" w:id="100"/>
    <w:p>
      <w:pPr>
        <w:spacing w:after="0"/>
        <w:ind w:left="0"/>
        <w:jc w:val="both"/>
      </w:pPr>
      <w:r>
        <w:rPr>
          <w:rFonts w:ascii="Times New Roman"/>
          <w:b w:val="false"/>
          <w:i w:val="false"/>
          <w:color w:val="000000"/>
          <w:sz w:val="28"/>
        </w:rPr>
        <w:t>
      жеделділік;</w:t>
      </w:r>
    </w:p>
    <w:bookmarkEnd w:id="100"/>
    <w:bookmarkStart w:name="z111" w:id="101"/>
    <w:p>
      <w:pPr>
        <w:spacing w:after="0"/>
        <w:ind w:left="0"/>
        <w:jc w:val="both"/>
      </w:pPr>
      <w:r>
        <w:rPr>
          <w:rFonts w:ascii="Times New Roman"/>
          <w:b w:val="false"/>
          <w:i w:val="false"/>
          <w:color w:val="000000"/>
          <w:sz w:val="28"/>
        </w:rPr>
        <w:t>
      өзін - өзі дамыту;</w:t>
      </w:r>
    </w:p>
    <w:bookmarkEnd w:id="101"/>
    <w:bookmarkStart w:name="z112" w:id="102"/>
    <w:p>
      <w:pPr>
        <w:spacing w:after="0"/>
        <w:ind w:left="0"/>
        <w:jc w:val="both"/>
      </w:pPr>
      <w:r>
        <w:rPr>
          <w:rFonts w:ascii="Times New Roman"/>
          <w:b w:val="false"/>
          <w:i w:val="false"/>
          <w:color w:val="000000"/>
          <w:sz w:val="28"/>
        </w:rPr>
        <w:t>
      бастамшылдық;</w:t>
      </w:r>
    </w:p>
    <w:bookmarkEnd w:id="102"/>
    <w:bookmarkStart w:name="z113" w:id="103"/>
    <w:p>
      <w:pPr>
        <w:spacing w:after="0"/>
        <w:ind w:left="0"/>
        <w:jc w:val="both"/>
      </w:pPr>
      <w:r>
        <w:rPr>
          <w:rFonts w:ascii="Times New Roman"/>
          <w:b w:val="false"/>
          <w:i w:val="false"/>
          <w:color w:val="000000"/>
          <w:sz w:val="28"/>
        </w:rPr>
        <w:t>
      "Б" корпусының қызметшілері үшін:</w:t>
      </w:r>
    </w:p>
    <w:bookmarkEnd w:id="103"/>
    <w:bookmarkStart w:name="z114" w:id="104"/>
    <w:p>
      <w:pPr>
        <w:spacing w:after="0"/>
        <w:ind w:left="0"/>
        <w:jc w:val="both"/>
      </w:pPr>
      <w:r>
        <w:rPr>
          <w:rFonts w:ascii="Times New Roman"/>
          <w:b w:val="false"/>
          <w:i w:val="false"/>
          <w:color w:val="000000"/>
          <w:sz w:val="28"/>
        </w:rPr>
        <w:t>
      тиімді коммуникацияларды құру;</w:t>
      </w:r>
    </w:p>
    <w:bookmarkEnd w:id="104"/>
    <w:bookmarkStart w:name="z115"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6" w:id="106"/>
    <w:p>
      <w:pPr>
        <w:spacing w:after="0"/>
        <w:ind w:left="0"/>
        <w:jc w:val="both"/>
      </w:pPr>
      <w:r>
        <w:rPr>
          <w:rFonts w:ascii="Times New Roman"/>
          <w:b w:val="false"/>
          <w:i w:val="false"/>
          <w:color w:val="000000"/>
          <w:sz w:val="28"/>
        </w:rPr>
        <w:t>
      өзгерістерді басқару;</w:t>
      </w:r>
    </w:p>
    <w:bookmarkEnd w:id="106"/>
    <w:bookmarkStart w:name="z117" w:id="107"/>
    <w:p>
      <w:pPr>
        <w:spacing w:after="0"/>
        <w:ind w:left="0"/>
        <w:jc w:val="both"/>
      </w:pPr>
      <w:r>
        <w:rPr>
          <w:rFonts w:ascii="Times New Roman"/>
          <w:b w:val="false"/>
          <w:i w:val="false"/>
          <w:color w:val="000000"/>
          <w:sz w:val="28"/>
        </w:rPr>
        <w:t>
      нәтижеге бағдарлану;</w:t>
      </w:r>
    </w:p>
    <w:bookmarkEnd w:id="107"/>
    <w:bookmarkStart w:name="z118"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9" w:id="109"/>
    <w:p>
      <w:pPr>
        <w:spacing w:after="0"/>
        <w:ind w:left="0"/>
        <w:jc w:val="both"/>
      </w:pPr>
      <w:r>
        <w:rPr>
          <w:rFonts w:ascii="Times New Roman"/>
          <w:b w:val="false"/>
          <w:i w:val="false"/>
          <w:color w:val="000000"/>
          <w:sz w:val="28"/>
        </w:rPr>
        <w:t>
      ынтымақтастық;</w:t>
      </w:r>
    </w:p>
    <w:bookmarkEnd w:id="109"/>
    <w:bookmarkStart w:name="z120" w:id="110"/>
    <w:p>
      <w:pPr>
        <w:spacing w:after="0"/>
        <w:ind w:left="0"/>
        <w:jc w:val="both"/>
      </w:pPr>
      <w:r>
        <w:rPr>
          <w:rFonts w:ascii="Times New Roman"/>
          <w:b w:val="false"/>
          <w:i w:val="false"/>
          <w:color w:val="000000"/>
          <w:sz w:val="28"/>
        </w:rPr>
        <w:t>
      жеделділік;</w:t>
      </w:r>
    </w:p>
    <w:bookmarkEnd w:id="110"/>
    <w:bookmarkStart w:name="z121" w:id="111"/>
    <w:p>
      <w:pPr>
        <w:spacing w:after="0"/>
        <w:ind w:left="0"/>
        <w:jc w:val="both"/>
      </w:pPr>
      <w:r>
        <w:rPr>
          <w:rFonts w:ascii="Times New Roman"/>
          <w:b w:val="false"/>
          <w:i w:val="false"/>
          <w:color w:val="000000"/>
          <w:sz w:val="28"/>
        </w:rPr>
        <w:t>
      өзін - өзі дамыту.</w:t>
      </w:r>
    </w:p>
    <w:bookmarkEnd w:id="111"/>
    <w:bookmarkStart w:name="z122" w:id="11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2"/>
    <w:bookmarkStart w:name="z123" w:id="113"/>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 - өзі бағалау есепке алынбайды.</w:t>
      </w:r>
    </w:p>
    <w:bookmarkEnd w:id="113"/>
    <w:bookmarkStart w:name="z124"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5" w:id="115"/>
    <w:p>
      <w:pPr>
        <w:spacing w:after="0"/>
        <w:ind w:left="0"/>
        <w:jc w:val="both"/>
      </w:pPr>
      <w:r>
        <w:rPr>
          <w:rFonts w:ascii="Times New Roman"/>
          <w:b w:val="false"/>
          <w:i w:val="false"/>
          <w:color w:val="000000"/>
          <w:sz w:val="28"/>
        </w:rPr>
        <w:t>
      1) тікелей басшы;</w:t>
      </w:r>
    </w:p>
    <w:bookmarkEnd w:id="115"/>
    <w:bookmarkStart w:name="z126"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7" w:id="11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7"/>
    <w:bookmarkStart w:name="z128" w:id="118"/>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8"/>
    <w:bookmarkStart w:name="z129" w:id="119"/>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19"/>
    <w:bookmarkStart w:name="z130"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31" w:id="12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1"/>
    <w:bookmarkStart w:name="z132"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2"/>
    <w:bookmarkStart w:name="z133" w:id="123"/>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3"/>
    <w:bookmarkStart w:name="z134"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4"/>
    <w:bookmarkStart w:name="z135"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6" w:id="12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6"/>
    <w:bookmarkStart w:name="z137"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8"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8"/>
    <w:bookmarkStart w:name="z139"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40"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41"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42"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43"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            6-тарау 31.08.2023 дейін әрекет етеді– Қостанай облысы Меңдіқара ауданы мәслихатының 20.06.2023 </w:t>
      </w:r>
      <w:r>
        <w:rPr>
          <w:rFonts w:ascii="Times New Roman"/>
          <w:b w:val="false"/>
          <w:i w:val="false"/>
          <w:color w:val="ff0000"/>
          <w:sz w:val="28"/>
        </w:rPr>
        <w:t>№ 47</w:t>
      </w:r>
      <w:r>
        <w:rPr>
          <w:rFonts w:ascii="Times New Roman"/>
          <w:b w:val="false"/>
          <w:i w:val="false"/>
          <w:color w:val="ff0000"/>
          <w:sz w:val="28"/>
        </w:rPr>
        <w:t xml:space="preserve"> шешімімен.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Қостанай облысы Меңдіқара ауданы мәслихатының 20.06.2023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9 - 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Start w:name="z28" w:id="13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34"/>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10 -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