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7f5d" w14:textId="f4a7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28 желтоқсандағы № 174 "Меңдіқара ауданының 2023 - 2025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2023 жылғы 4 шілдедегі № 50 шешімі</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2023 - 2025 жылдарға арналған аудандық бюджеті туралы" 2022 жылғы 28 желтоқсандағы № 174 </w:t>
      </w:r>
      <w:r>
        <w:rPr>
          <w:rFonts w:ascii="Times New Roman"/>
          <w:b w:val="false"/>
          <w:i w:val="false"/>
          <w:color w:val="000000"/>
          <w:sz w:val="28"/>
        </w:rPr>
        <w:t>шешіміне</w:t>
      </w:r>
      <w:r>
        <w:rPr>
          <w:rFonts w:ascii="Times New Roman"/>
          <w:b w:val="false"/>
          <w:i w:val="false"/>
          <w:color w:val="000000"/>
          <w:sz w:val="28"/>
        </w:rPr>
        <w:t xml:space="preserve"> (2022 жылғы 28 желтоқсанда нормативтік құқықтық актілердің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 тармақ </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Меңдіқара ауданының 2023 - 2025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- 5 879 825,0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- 1 704 200,0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- 30 856,0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- 11 350,0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- 4 133 419,0 мың теңге;</w:t>
      </w:r>
    </w:p>
    <w:bookmarkEnd w:id="7"/>
    <w:bookmarkStart w:name="z13" w:id="8"/>
    <w:p>
      <w:pPr>
        <w:spacing w:after="0"/>
        <w:ind w:left="0"/>
        <w:jc w:val="both"/>
      </w:pPr>
      <w:r>
        <w:rPr>
          <w:rFonts w:ascii="Times New Roman"/>
          <w:b w:val="false"/>
          <w:i w:val="false"/>
          <w:color w:val="000000"/>
          <w:sz w:val="28"/>
        </w:rPr>
        <w:t>
      2) шығындар - 5 772 539,2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 4 226,0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- 31 050,0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- 35 276,0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- 213 307,5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101 795,7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- 101 795,7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Рахметқалиев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2023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4133402,1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 - курорттық емделу, мiндеттi гигиеналық құралдармен қамтамасыз ету, арнаулы жүрiп - 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0" w:id="18"/>
    <w:p>
      <w:pPr>
        <w:spacing w:after="0"/>
        <w:ind w:left="0"/>
        <w:jc w:val="left"/>
      </w:pPr>
      <w:r>
        <w:rPr>
          <w:rFonts w:ascii="Times New Roman"/>
          <w:b/>
          <w:i w:val="false"/>
          <w:color w:val="000000"/>
        </w:rPr>
        <w:t xml:space="preserve"> Меңдіқара ауданының 2024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 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 - курорттық емделу, мiндеттi гигиеналық құралдармен қамтамасыз ету, арнаулы жүрiп - 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