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3846" w14:textId="0ca3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Алешин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Алешин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Алешин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117 "Қостанай облысы Меңдіқара ауданы Алешин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Алешин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Алешин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Алешин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жиынтығы;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Алешин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Алешин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Алешин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Алешин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Алешин ауылдық округінің жергілікті қоғамдастық жиынына қатысу үшін ауылдар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Молодежное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Алешинка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Алешин ауылдық округінің Алқау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