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e14" w14:textId="aa77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Энергетика министрлігінің Мұнай-газ кешеніндегі экологиялық реттеу, бақылау және мемлекеттік инспекция комитеті" мемлекеттік мекемесінің және оның аумақтық органдарының ережелерін бекіту туралы" Қазақстан Республикасының Энергетика Министрінің 2014 жылғы 20 қазандағы № 62 бұйрығына өзгерістер мен толықтыру енгізу туралы" Қазақстан Республикасы Энергетика министрінің 2015 жылғы 3 желтоқсандағы № 690 бұйрығын, "Қазақстан Республикасы Энергетика министрлігінің Экологиялық реттеу және бақылау комитеті" мемлекеттік мекемесінің және оның аумақтық органдарының ережелерін бекіту туралы" Қазақстан Республикасы Энергетика министрінің 2014 жылғы 20 қазандағы № 62 бұйрығына өзгерістер мен толықтырулар енгізу туралы" 2018 жылғы 10 қыркүйектегі № 770-ж бұйрығын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22 қыркүйектегі № 267-ө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Экология және табиғи ресурстар министрлігінің мәселелері"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Жойылсын: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Энергетика министрлігінің Мұнай-газ кешеніндегі экологиялық реттеу, бақылау және мемлекеттік инспекция комитеті" мемлекеттік мекемесінің және оның аумақтық органдарының ережелерін бекіту туралы" Қазақстан Республикасының Энергетика Министрінің 2014 жылғы 20 қазандағы № 62 бұйрығына өзгерістер мен толықтыру енгізу туралы" Қазақстан Республикасы Энергетика министрінің 2015 жылғы 3 желтоқсандағы № 690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97847 Қазақстан Республикасының нормативтік құқықтық актілері мемлекеттік тізімінде тіркелген, 2016 жылғы 29 қаңтарда "Әділет" ақпараттық-құқықтық жүйесінде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Энергетика министрлігінің Экологиялық реттеу және бақылау комитеті" мемлекеттік мекемесінің және оның аумақтық органдарының ережелерін бекіту туралы" Қазақстан Республикасы Энергетика министрінің 2014 жылғы 20 қазандағы № 62 бұйрығына өзгерістер мен толықтырулар енгізу туралы" 2018 жылғы 10 қыркүйектегі № 770-ж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(№124466 Қазақстан Республикасының нормативтік құқықтық актілері мемлекеттік тізімінде тіркелген, 2018 жылғы 13 қыркүйекте Қазақстан Республикасының нормативтік құқықтық актілерінің эталондық бақылау банкінде жарияланған).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Экологиялық реттеу және бақылау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 көшірмесінің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Экология және табиғи ресурстар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министірінің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