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8380" w14:textId="ae48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министрлігінің арнайы көлік құралдарының заттай нормаларын бекіту туралы" Қазақстан Республикасы Экология, геология және табиғи ресурстар министрінің 2021 жылғы 15 желтоқсандағы № 497-Ө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2023 жылғы 4 желтоқсандағы № 343-ө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министрлігінің арнайы көлік құралдарының заттай нормаларын бекіту туралы" Қазақстан Республикасы Экология, геология және табиғи ресурстар министрінің 2021 жылғы 15 желтоқсандағы № 497-п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 w:id="0"/>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арнайы көлік құралдарының заттай нормаларын бекіту туралы";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5"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Экологиялық реттеу және бақылау комитетінің қарамағындағы мемлекеттік мекемелердің арнайы көлік құралдарының заттай нормалары;";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Экологиялық реттеу және бақылау комитетінің қарамағындағы мемлекеттік мекемелердің арнайы су көлік құралдарының заттай нормалары;";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Орман шаруашылығы және жануарлар дүниесі комитетінің қарамағындағы мемлекеттік мекемелердің арнайы көлік құралдарының заттай нормалары;";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Балық шаруашылығы комитетінің қарамағындағы мемлекеттік мекемелердің арнайы көлік құралдарының заттай нормалары;";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Балық шаруашылығы комитетінің қарамағындағы мемлекеттік мекемелердің арнайы су көлік құралдарының заттай нормалары бекітілсін.";</w:t>
      </w:r>
    </w:p>
    <w:bookmarkStart w:name="z11" w:id="2"/>
    <w:p>
      <w:pPr>
        <w:spacing w:after="0"/>
        <w:ind w:left="0"/>
        <w:jc w:val="both"/>
      </w:pPr>
      <w:r>
        <w:rPr>
          <w:rFonts w:ascii="Times New Roman"/>
          <w:b w:val="false"/>
          <w:i w:val="false"/>
          <w:color w:val="000000"/>
          <w:sz w:val="28"/>
        </w:rPr>
        <w:t xml:space="preserve">
      2. Қазақстан Республикасы Экология және табиғи ресурстар министрлігінің Мемлекеттік активтерді басқару және бюджет саясаты департаменті Қазақстан Республикасының заңнамасында белгіленген тәртіппен: </w:t>
      </w:r>
    </w:p>
    <w:bookmarkEnd w:id="2"/>
    <w:bookmarkStart w:name="z12" w:id="3"/>
    <w:p>
      <w:pPr>
        <w:spacing w:after="0"/>
        <w:ind w:left="0"/>
        <w:jc w:val="both"/>
      </w:pPr>
      <w:r>
        <w:rPr>
          <w:rFonts w:ascii="Times New Roman"/>
          <w:b w:val="false"/>
          <w:i w:val="false"/>
          <w:color w:val="000000"/>
          <w:sz w:val="28"/>
        </w:rPr>
        <w:t>
      1) осы бұйрықты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13" w:id="4"/>
    <w:p>
      <w:pPr>
        <w:spacing w:after="0"/>
        <w:ind w:left="0"/>
        <w:jc w:val="both"/>
      </w:pPr>
      <w:r>
        <w:rPr>
          <w:rFonts w:ascii="Times New Roman"/>
          <w:b w:val="false"/>
          <w:i w:val="false"/>
          <w:color w:val="000000"/>
          <w:sz w:val="28"/>
        </w:rPr>
        <w:t>
      2) осы бұйрықты Қазақстан Республикасы Экология және табиғи ресурстар министрлігінің интернет-ресурсында орналастырылуын қамтамасыз етсін.</w:t>
      </w:r>
    </w:p>
    <w:bookmarkEnd w:id="4"/>
    <w:bookmarkStart w:name="z14" w:id="5"/>
    <w:p>
      <w:pPr>
        <w:spacing w:after="0"/>
        <w:ind w:left="0"/>
        <w:jc w:val="both"/>
      </w:pPr>
      <w:r>
        <w:rPr>
          <w:rFonts w:ascii="Times New Roman"/>
          <w:b w:val="false"/>
          <w:i w:val="false"/>
          <w:color w:val="000000"/>
          <w:sz w:val="28"/>
        </w:rPr>
        <w:t>
      3. Осы бұйрықтың орындалуын бақылау Қазақстан Республикасы Экология және табиғи ресурстар министрлігінің Аппарат басшысына жүктелсін.</w:t>
      </w:r>
    </w:p>
    <w:bookmarkEnd w:id="5"/>
    <w:bookmarkStart w:name="z15"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 ресурстар</w:t>
            </w:r>
          </w:p>
          <w:p>
            <w:pPr>
              <w:spacing w:after="20"/>
              <w:ind w:left="20"/>
              <w:jc w:val="both"/>
            </w:pPr>
            <w:r>
              <w:rPr>
                <w:rFonts w:ascii="Times New Roman"/>
                <w:b w:val="false"/>
                <w:i/>
                <w:color w:val="000000"/>
                <w:sz w:val="20"/>
              </w:rPr>
              <w:t xml:space="preserve">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Шәрбиев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Е. Жамаубаев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министрінің</w:t>
            </w:r>
            <w:r>
              <w:br/>
            </w:r>
            <w:r>
              <w:rPr>
                <w:rFonts w:ascii="Times New Roman"/>
                <w:b w:val="false"/>
                <w:i w:val="false"/>
                <w:color w:val="000000"/>
                <w:sz w:val="20"/>
              </w:rPr>
              <w:t>2023 жылғы _____________</w:t>
            </w:r>
            <w:r>
              <w:br/>
            </w:r>
            <w:r>
              <w:rPr>
                <w:rFonts w:ascii="Times New Roman"/>
                <w:b w:val="false"/>
                <w:i w:val="false"/>
                <w:color w:val="000000"/>
                <w:sz w:val="20"/>
              </w:rPr>
              <w:t>№ ___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15 желтоқсандағы</w:t>
            </w:r>
            <w:r>
              <w:br/>
            </w:r>
            <w:r>
              <w:rPr>
                <w:rFonts w:ascii="Times New Roman"/>
                <w:b w:val="false"/>
                <w:i w:val="false"/>
                <w:color w:val="000000"/>
                <w:sz w:val="20"/>
              </w:rPr>
              <w:t>№ 497-п бұйрығымен бекітілген</w:t>
            </w:r>
            <w:r>
              <w:br/>
            </w:r>
            <w:r>
              <w:rPr>
                <w:rFonts w:ascii="Times New Roman"/>
                <w:b w:val="false"/>
                <w:i w:val="false"/>
                <w:color w:val="000000"/>
                <w:sz w:val="20"/>
              </w:rPr>
              <w:t>2-қосымша</w:t>
            </w:r>
          </w:p>
        </w:tc>
      </w:tr>
    </w:tbl>
    <w:bookmarkStart w:name="z17" w:id="7"/>
    <w:p>
      <w:pPr>
        <w:spacing w:after="0"/>
        <w:ind w:left="0"/>
        <w:jc w:val="left"/>
      </w:pPr>
      <w:r>
        <w:rPr>
          <w:rFonts w:ascii="Times New Roman"/>
          <w:b/>
          <w:i w:val="false"/>
          <w:color w:val="000000"/>
        </w:rPr>
        <w:t xml:space="preserve"> Қазақстан Республикасы Экология және табиғи ресурстар министрлігі Экологиялық реттеу және бақылау комитетінің қарамағындағы мемлекеттік мекемелердің арнайы көлік құралдарының заттай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құралының функционалдық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 пайдалануға құқығы бар республикалық мемлекеттік мекемелер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құралдарының шекті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Айына 1 автомобильдің жүру лимиті (километр)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табиғи ресурстарды пайдалану саласындағы мемлекеттік бақылауды жүзеге асыру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реттеу және бақылау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реттеу және бақылау комитетінің қарамағындағы аумақтық органдар,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бойынша Экология департаменті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8" w:id="8"/>
    <w:p>
      <w:pPr>
        <w:spacing w:after="0"/>
        <w:ind w:left="0"/>
        <w:jc w:val="both"/>
      </w:pPr>
      <w:r>
        <w:rPr>
          <w:rFonts w:ascii="Times New Roman"/>
          <w:b w:val="false"/>
          <w:i w:val="false"/>
          <w:color w:val="000000"/>
          <w:sz w:val="28"/>
        </w:rPr>
        <w:t>
      Ескертпе:</w:t>
      </w:r>
    </w:p>
    <w:bookmarkEnd w:id="8"/>
    <w:p>
      <w:pPr>
        <w:spacing w:after="0"/>
        <w:ind w:left="0"/>
        <w:jc w:val="both"/>
      </w:pPr>
      <w:r>
        <w:rPr>
          <w:rFonts w:ascii="Times New Roman"/>
          <w:b w:val="false"/>
          <w:i w:val="false"/>
          <w:color w:val="000000"/>
          <w:sz w:val="28"/>
        </w:rPr>
        <w:t>
      арнайы автокөлік құралы – қоршаған ортаны қорғау және табиғи ресурстарды пайдалану саласындағы мемлекеттік бақылауды жүзеге асыруға арналған жеңіл автомобиль базасындағы көлік құралы;</w:t>
      </w:r>
    </w:p>
    <w:p>
      <w:pPr>
        <w:spacing w:after="0"/>
        <w:ind w:left="0"/>
        <w:jc w:val="both"/>
      </w:pPr>
      <w:r>
        <w:rPr>
          <w:rFonts w:ascii="Times New Roman"/>
          <w:b w:val="false"/>
          <w:i w:val="false"/>
          <w:color w:val="000000"/>
          <w:sz w:val="28"/>
        </w:rPr>
        <w:t>
      мемлекеттік мекеме басшысының шешімі бойынша жедел ден қоюды талап ететін халықтың өмірі үшін қауіпті жағдай туындаған кезде, оны тіркеу және болдырмау үшін, төтенше жағдайларда (су тасқыны, орман өрттері, техногендік және экологиялық апаттар және т. б.), сондай-ақ жоспардан тыс тексерулер кезінде айына 1 автомобильдің жүру лимиті 4000 километрге дейін ұлғайтылуы мүмкін;</w:t>
      </w:r>
    </w:p>
    <w:p>
      <w:pPr>
        <w:spacing w:after="0"/>
        <w:ind w:left="0"/>
        <w:jc w:val="both"/>
      </w:pPr>
      <w:r>
        <w:rPr>
          <w:rFonts w:ascii="Times New Roman"/>
          <w:b w:val="false"/>
          <w:i w:val="false"/>
          <w:color w:val="000000"/>
          <w:sz w:val="28"/>
        </w:rPr>
        <w:t>
      жеңіл автомобильдер базасында қозғалтқыш көлемі 3000 текше сантиметрден аспауы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министрінің</w:t>
            </w:r>
            <w:r>
              <w:br/>
            </w:r>
            <w:r>
              <w:rPr>
                <w:rFonts w:ascii="Times New Roman"/>
                <w:b w:val="false"/>
                <w:i w:val="false"/>
                <w:color w:val="000000"/>
                <w:sz w:val="20"/>
              </w:rPr>
              <w:t>2023 жылғы _____________</w:t>
            </w:r>
            <w:r>
              <w:br/>
            </w:r>
            <w:r>
              <w:rPr>
                <w:rFonts w:ascii="Times New Roman"/>
                <w:b w:val="false"/>
                <w:i w:val="false"/>
                <w:color w:val="000000"/>
                <w:sz w:val="20"/>
              </w:rPr>
              <w:t>№ ___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15 желтоқсандағы</w:t>
            </w:r>
            <w:r>
              <w:br/>
            </w:r>
            <w:r>
              <w:rPr>
                <w:rFonts w:ascii="Times New Roman"/>
                <w:b w:val="false"/>
                <w:i w:val="false"/>
                <w:color w:val="000000"/>
                <w:sz w:val="20"/>
              </w:rPr>
              <w:t>№ 497-п бұйрығымен бекітілген</w:t>
            </w:r>
            <w:r>
              <w:br/>
            </w:r>
            <w:r>
              <w:rPr>
                <w:rFonts w:ascii="Times New Roman"/>
                <w:b w:val="false"/>
                <w:i w:val="false"/>
                <w:color w:val="000000"/>
                <w:sz w:val="20"/>
              </w:rPr>
              <w:t>3-қосымша</w:t>
            </w:r>
          </w:p>
        </w:tc>
      </w:tr>
    </w:tbl>
    <w:bookmarkStart w:name="z20" w:id="9"/>
    <w:p>
      <w:pPr>
        <w:spacing w:after="0"/>
        <w:ind w:left="0"/>
        <w:jc w:val="left"/>
      </w:pPr>
      <w:r>
        <w:rPr>
          <w:rFonts w:ascii="Times New Roman"/>
          <w:b/>
          <w:i w:val="false"/>
          <w:color w:val="000000"/>
        </w:rPr>
        <w:t xml:space="preserve"> Қазақстан Республикасы Экология және табиғи ресурстар министрлігі Экологиялық реттеу және бақылау комитетінің қарамағындағы мемлекеттік мекемелердің арнайы су көлік құралдарының заттай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су көлік құралының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су көлік құралының функционалдық мақсаты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су көлік құралдарын пайдалануға құқығы бар республикалық мемлекеттік мекемелер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су көлік құралдарының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табиғи ресурстарды пайдалану саласында мемлекеттік бақылауды жүзеге асыру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реттеу және бақылау комитетінің қарамағындағы аумақтық органдар,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бойынша Экология департаменті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10"/>
    <w:p>
      <w:pPr>
        <w:spacing w:after="0"/>
        <w:ind w:left="0"/>
        <w:jc w:val="both"/>
      </w:pPr>
      <w:r>
        <w:rPr>
          <w:rFonts w:ascii="Times New Roman"/>
          <w:b w:val="false"/>
          <w:i w:val="false"/>
          <w:color w:val="000000"/>
          <w:sz w:val="28"/>
        </w:rPr>
        <w:t>
      Ескертпе: арнайы су көлік құралы - ішкі су жолдарында және өзге де су қоймаларында бақылау мен қадағалау функцияларын жүзеге асыру үшін пайдаланылатын кеме.</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министрінің</w:t>
            </w:r>
            <w:r>
              <w:br/>
            </w:r>
            <w:r>
              <w:rPr>
                <w:rFonts w:ascii="Times New Roman"/>
                <w:b w:val="false"/>
                <w:i w:val="false"/>
                <w:color w:val="000000"/>
                <w:sz w:val="20"/>
              </w:rPr>
              <w:t>2023 жылғы _____________</w:t>
            </w:r>
            <w:r>
              <w:br/>
            </w:r>
            <w:r>
              <w:rPr>
                <w:rFonts w:ascii="Times New Roman"/>
                <w:b w:val="false"/>
                <w:i w:val="false"/>
                <w:color w:val="000000"/>
                <w:sz w:val="20"/>
              </w:rPr>
              <w:t>№ ___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15 желтоқсандағы</w:t>
            </w:r>
            <w:r>
              <w:br/>
            </w:r>
            <w:r>
              <w:rPr>
                <w:rFonts w:ascii="Times New Roman"/>
                <w:b w:val="false"/>
                <w:i w:val="false"/>
                <w:color w:val="000000"/>
                <w:sz w:val="20"/>
              </w:rPr>
              <w:t>№ 497-п бұйрығымен бекітілген</w:t>
            </w:r>
            <w:r>
              <w:br/>
            </w:r>
            <w:r>
              <w:rPr>
                <w:rFonts w:ascii="Times New Roman"/>
                <w:b w:val="false"/>
                <w:i w:val="false"/>
                <w:color w:val="000000"/>
                <w:sz w:val="20"/>
              </w:rPr>
              <w:t>5-қосымша</w:t>
            </w:r>
          </w:p>
        </w:tc>
      </w:tr>
    </w:tbl>
    <w:bookmarkStart w:name="z23" w:id="11"/>
    <w:p>
      <w:pPr>
        <w:spacing w:after="0"/>
        <w:ind w:left="0"/>
        <w:jc w:val="left"/>
      </w:pPr>
      <w:r>
        <w:rPr>
          <w:rFonts w:ascii="Times New Roman"/>
          <w:b/>
          <w:i w:val="false"/>
          <w:color w:val="000000"/>
        </w:rPr>
        <w:t xml:space="preserve"> Қазақстан Республикасы Экология және табиғи ресурстар министрлігі Орман шаруашылығы және жануарлар дүниесі комитетінің қарамағындағы мемлекеттік мекемелердің арнайы көлік құралдарының заттай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құралының функционалдық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құралдарын пайдалануға құқығы бар республикалық мемлекеттік мекемелер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Айына 1 автомобильдің жүру лимиті (километр)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сондай-ақ ерекше қорғалатын табиғи аумақтарды және ерекше экологиялық ғылыми, тарихи-мәдени және рекрециялық құндылықты білдіретін мемлекеттік табиғи-қорық объектілерін қорғау, молайту және пайдалану саласында бақылауды жүзеге асыру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комитетінің облыстық аумақтық инспекциялары,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bookmarkStart w:name="z24" w:id="12"/>
    <w:p>
      <w:pPr>
        <w:spacing w:after="0"/>
        <w:ind w:left="0"/>
        <w:jc w:val="both"/>
      </w:pPr>
      <w:r>
        <w:rPr>
          <w:rFonts w:ascii="Times New Roman"/>
          <w:b w:val="false"/>
          <w:i w:val="false"/>
          <w:color w:val="000000"/>
          <w:sz w:val="28"/>
        </w:rPr>
        <w:t xml:space="preserve">
      Ескертпе: </w:t>
      </w:r>
    </w:p>
    <w:bookmarkEnd w:id="12"/>
    <w:p>
      <w:pPr>
        <w:spacing w:after="0"/>
        <w:ind w:left="0"/>
        <w:jc w:val="both"/>
      </w:pPr>
      <w:r>
        <w:rPr>
          <w:rFonts w:ascii="Times New Roman"/>
          <w:b w:val="false"/>
          <w:i w:val="false"/>
          <w:color w:val="000000"/>
          <w:sz w:val="28"/>
        </w:rPr>
        <w:t>
      арнайы көлік құралы – жануарлар мен өсімдіктер дүниесін, ерекше қорғалатын табиғи аумақтарды бақылауды, браконьерлікпен күресті жүзеге асыруға арналған жеңіл автомобиль базасындағы көлік құралы;</w:t>
      </w:r>
    </w:p>
    <w:p>
      <w:pPr>
        <w:spacing w:after="0"/>
        <w:ind w:left="0"/>
        <w:jc w:val="both"/>
      </w:pPr>
      <w:r>
        <w:rPr>
          <w:rFonts w:ascii="Times New Roman"/>
          <w:b w:val="false"/>
          <w:i w:val="false"/>
          <w:color w:val="000000"/>
          <w:sz w:val="28"/>
        </w:rPr>
        <w:t>
      мемлекеттік мекеме басшысының шешімі бойынша жедел ден қоюды талап ететін халықтың өмірі үшін қауіпті жағдай туындаған кезде, оны тіркеу және болдырмау үшін, төтенше жағдайларда (су тасқыны, орман өрттері, техногендік және экологиялық апаттар және т. б.), сондай-ақ жоспардан тыс тексерулер мен браконьерлікпен күрес кезінде айына 1 автомобильдің жүру лимиті 4500 километрге дейін ұлғайтылуы мүмкін;</w:t>
      </w:r>
    </w:p>
    <w:p>
      <w:pPr>
        <w:spacing w:after="0"/>
        <w:ind w:left="0"/>
        <w:jc w:val="both"/>
      </w:pPr>
      <w:r>
        <w:rPr>
          <w:rFonts w:ascii="Times New Roman"/>
          <w:b w:val="false"/>
          <w:i w:val="false"/>
          <w:color w:val="000000"/>
          <w:sz w:val="28"/>
        </w:rPr>
        <w:t>
      жеңіл автомобильдер базасында қозғалтқыш көлемі 4500 текше сантиметрден аспауы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министрінің</w:t>
            </w:r>
            <w:r>
              <w:br/>
            </w:r>
            <w:r>
              <w:rPr>
                <w:rFonts w:ascii="Times New Roman"/>
                <w:b w:val="false"/>
                <w:i w:val="false"/>
                <w:color w:val="000000"/>
                <w:sz w:val="20"/>
              </w:rPr>
              <w:t>2023 жылғы _____________</w:t>
            </w:r>
            <w:r>
              <w:br/>
            </w:r>
            <w:r>
              <w:rPr>
                <w:rFonts w:ascii="Times New Roman"/>
                <w:b w:val="false"/>
                <w:i w:val="false"/>
                <w:color w:val="000000"/>
                <w:sz w:val="20"/>
              </w:rPr>
              <w:t>№ ___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15 желтоқсандағы</w:t>
            </w:r>
            <w:r>
              <w:br/>
            </w:r>
            <w:r>
              <w:rPr>
                <w:rFonts w:ascii="Times New Roman"/>
                <w:b w:val="false"/>
                <w:i w:val="false"/>
                <w:color w:val="000000"/>
                <w:sz w:val="20"/>
              </w:rPr>
              <w:t>№ 497-п бұйрығымен бекітілген</w:t>
            </w:r>
            <w:r>
              <w:br/>
            </w:r>
            <w:r>
              <w:rPr>
                <w:rFonts w:ascii="Times New Roman"/>
                <w:b w:val="false"/>
                <w:i w:val="false"/>
                <w:color w:val="000000"/>
                <w:sz w:val="20"/>
              </w:rPr>
              <w:t>6-қосымша</w:t>
            </w:r>
          </w:p>
        </w:tc>
      </w:tr>
    </w:tbl>
    <w:bookmarkStart w:name="z25" w:id="13"/>
    <w:p>
      <w:pPr>
        <w:spacing w:after="0"/>
        <w:ind w:left="0"/>
        <w:jc w:val="left"/>
      </w:pPr>
      <w:r>
        <w:rPr>
          <w:rFonts w:ascii="Times New Roman"/>
          <w:b/>
          <w:i w:val="false"/>
          <w:color w:val="000000"/>
        </w:rPr>
        <w:t xml:space="preserve"> Қазақстан Республикасы Экология және табиғи ресурстар министрлігі Балық шаруашылығы комитетінің қарамағындағы мемлекеттік мекемелердің арнайы көлік құралдарының заттай нормалары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құралының функционалдық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құралдарын пайдалануға құқығы бар республикалық мемлекеттік мекемелер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Айына 1 автомобильдің жүру лимиті (километр)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су айдындарында балық ресурстарын қорғауды жүзеге асыру, өндіріс пен балық шаруашылығына мемлекеттік бақылау функцияларын</w:t>
            </w:r>
          </w:p>
          <w:p>
            <w:pPr>
              <w:spacing w:after="20"/>
              <w:ind w:left="20"/>
              <w:jc w:val="both"/>
            </w:pPr>
            <w:r>
              <w:rPr>
                <w:rFonts w:ascii="Times New Roman"/>
                <w:b w:val="false"/>
                <w:i w:val="false"/>
                <w:color w:val="000000"/>
                <w:sz w:val="20"/>
              </w:rPr>
              <w:t>
балық ресурстарын және басқа да су ресурстарын</w:t>
            </w:r>
          </w:p>
          <w:p>
            <w:pPr>
              <w:spacing w:after="20"/>
              <w:ind w:left="20"/>
              <w:jc w:val="both"/>
            </w:pPr>
            <w:r>
              <w:rPr>
                <w:rFonts w:ascii="Times New Roman"/>
                <w:b w:val="false"/>
                <w:i w:val="false"/>
                <w:color w:val="000000"/>
                <w:sz w:val="20"/>
              </w:rPr>
              <w:t>
жүргізу; балық шаруашылығы саласында ғылыми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комитетінің облысаралық бассейндік инспекциялары,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Зайсан-Ертіс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bookmarkStart w:name="z26" w:id="14"/>
    <w:p>
      <w:pPr>
        <w:spacing w:after="0"/>
        <w:ind w:left="0"/>
        <w:jc w:val="both"/>
      </w:pPr>
      <w:r>
        <w:rPr>
          <w:rFonts w:ascii="Times New Roman"/>
          <w:b w:val="false"/>
          <w:i w:val="false"/>
          <w:color w:val="000000"/>
          <w:sz w:val="28"/>
        </w:rPr>
        <w:t xml:space="preserve">
      Ескертпе: </w:t>
      </w:r>
    </w:p>
    <w:bookmarkEnd w:id="14"/>
    <w:p>
      <w:pPr>
        <w:spacing w:after="0"/>
        <w:ind w:left="0"/>
        <w:jc w:val="both"/>
      </w:pPr>
      <w:r>
        <w:rPr>
          <w:rFonts w:ascii="Times New Roman"/>
          <w:b w:val="false"/>
          <w:i w:val="false"/>
          <w:color w:val="000000"/>
          <w:sz w:val="28"/>
        </w:rPr>
        <w:t>
      арнайы көлік құралы – республика су айдындарында балық ресурстарын қорғауға, балық ресурстарын және басқа да су жануарларын өндіру мен пайдалануға, балық шаруашылығын жүргізуге, балық шаруашылығы саласында ғылыми зерттеулер жүргізуге арналған жеңіл автомобиль базасындағы көлік құралы;</w:t>
      </w:r>
    </w:p>
    <w:p>
      <w:pPr>
        <w:spacing w:after="0"/>
        <w:ind w:left="0"/>
        <w:jc w:val="both"/>
      </w:pPr>
      <w:r>
        <w:rPr>
          <w:rFonts w:ascii="Times New Roman"/>
          <w:b w:val="false"/>
          <w:i w:val="false"/>
          <w:color w:val="000000"/>
          <w:sz w:val="28"/>
        </w:rPr>
        <w:t>
      мемлекеттік мекеме басшысының шешімі бойынша жедел ден қоюды талап ететін халықтың өмірі үшін қауіпті жағдай туындаған кезде, оны тіркеу және болдырмау үшін, төтенше жағдайларда (су тасқыны, орман өрттері, техногендік және экологиялық апаттар және т.б.), сондай-ақ жоспардан тыс тексерулер мен браконьерлікпен күрес кезінде айына 1 автомобильдің жүру лимиті 4000 километрге дейін ұлғайтылуы мүмкін;</w:t>
      </w:r>
    </w:p>
    <w:p>
      <w:pPr>
        <w:spacing w:after="0"/>
        <w:ind w:left="0"/>
        <w:jc w:val="both"/>
      </w:pPr>
      <w:r>
        <w:rPr>
          <w:rFonts w:ascii="Times New Roman"/>
          <w:b w:val="false"/>
          <w:i w:val="false"/>
          <w:color w:val="000000"/>
          <w:sz w:val="28"/>
        </w:rPr>
        <w:t>
      жеңіл автомобильдер базасында қозғалтқыш көлемі 4000 текше сантиметрден аспауы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министрінің</w:t>
            </w:r>
            <w:r>
              <w:br/>
            </w:r>
            <w:r>
              <w:rPr>
                <w:rFonts w:ascii="Times New Roman"/>
                <w:b w:val="false"/>
                <w:i w:val="false"/>
                <w:color w:val="000000"/>
                <w:sz w:val="20"/>
              </w:rPr>
              <w:t>2023 жылғы _____________</w:t>
            </w:r>
            <w:r>
              <w:br/>
            </w:r>
            <w:r>
              <w:rPr>
                <w:rFonts w:ascii="Times New Roman"/>
                <w:b w:val="false"/>
                <w:i w:val="false"/>
                <w:color w:val="000000"/>
                <w:sz w:val="20"/>
              </w:rPr>
              <w:t>№ ___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15 желтоқсандағы</w:t>
            </w:r>
            <w:r>
              <w:br/>
            </w:r>
            <w:r>
              <w:rPr>
                <w:rFonts w:ascii="Times New Roman"/>
                <w:b w:val="false"/>
                <w:i w:val="false"/>
                <w:color w:val="000000"/>
                <w:sz w:val="20"/>
              </w:rPr>
              <w:t>№ 497-п бұйрығымен бекітілген</w:t>
            </w:r>
            <w:r>
              <w:br/>
            </w:r>
            <w:r>
              <w:rPr>
                <w:rFonts w:ascii="Times New Roman"/>
                <w:b w:val="false"/>
                <w:i w:val="false"/>
                <w:color w:val="000000"/>
                <w:sz w:val="20"/>
              </w:rPr>
              <w:t>7-қосымша</w:t>
            </w:r>
          </w:p>
        </w:tc>
      </w:tr>
    </w:tbl>
    <w:bookmarkStart w:name="z28" w:id="15"/>
    <w:p>
      <w:pPr>
        <w:spacing w:after="0"/>
        <w:ind w:left="0"/>
        <w:jc w:val="left"/>
      </w:pPr>
      <w:r>
        <w:rPr>
          <w:rFonts w:ascii="Times New Roman"/>
          <w:b/>
          <w:i w:val="false"/>
          <w:color w:val="000000"/>
        </w:rPr>
        <w:t xml:space="preserve"> Қазақстан Республикасы Экология және табиғи ресурстар министрлігі Балық шаруашылығы комитетінің қарамағындағы мемлекеттік мекемелердің арнайы су көлік құралдарының заттай нормалары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құралының функционалдық мақсаты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құралдарын пайдалануға құқығы бар республикалық мемлекеттік мекемелер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су көлігінiң шектi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су айдындарында балық ресурстарын қорғауды жүзеге асыру, балық ресурстарын және басқа да су жануарларын өндіру мен пайдалануға, балық шаруашылығын жүргізуге мемлекеттік бақылау функцияларын орындау; балық шаруашылығы саласында ғылыми зерттеулер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комитетінің облысаралық бассейндік инспекциялары,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Зайсан-Ертіс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9" w:id="16"/>
    <w:p>
      <w:pPr>
        <w:spacing w:after="0"/>
        <w:ind w:left="0"/>
        <w:jc w:val="both"/>
      </w:pPr>
      <w:r>
        <w:rPr>
          <w:rFonts w:ascii="Times New Roman"/>
          <w:b w:val="false"/>
          <w:i w:val="false"/>
          <w:color w:val="000000"/>
          <w:sz w:val="28"/>
        </w:rPr>
        <w:t>
      Ескертпе: арнайы су көлігі - балық ресурстарын және басқа да су жануарларын өндіру мен пайдалануды, балық шаруашылығын жүргізуді бақылау функцияларын жүзеге асыру үшін пайдаланылатын кеме, оның ішінде шағын көлемді кеме.</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