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55cdd" w14:textId="e555c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30 желтоқсандағы № 188 "Науырзым ауданы Дәмді ауылдық округінің 2023-2025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2023 жылғы 5 қыркүйектегі № 35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Науырзым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2022 жылғы 30 желтоқсандағы № 188 "Науырзым ауданы Дәмді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Дәмді ауылдық округінің 2023-2025 жылдарға арналған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50 484,3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648,0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 түсімдері бойынша – 49836,3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51 484,3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-1000,0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1000,0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- 1000,0 мың тенге.";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05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Дәмді ауылдық округінің 2023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49 836,3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