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ccdb" w14:textId="1ecc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187 "Науырзым ауданының Буревестник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23 қарашадағы № 50 шешімі. Мерзімі өткендіктен қолданыс тоқтатылды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23.11.2023 редакциясында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29.11.2023 ж. жарияланды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Науырзым ауданы мәслихатының 2023 жылғы 23 қарашадағы № 50 шешімі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Мәслихаттың 2022 жылғы 30 желтоқсандағы № 187 "Науырзым ауданының </w:t>
      </w:r>
      <w:r>
        <w:rPr>
          <w:rFonts w:ascii="Times New Roman"/>
          <w:b/>
          <w:i w:val="false"/>
          <w:color w:val="000000"/>
          <w:sz w:val="28"/>
        </w:rPr>
        <w:t>Буревестник ауылының 2023-2025 жылдарға арналған бюджеті туралы" шешіміне өзгерістер енгізу туралы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Буревестник ауылының 2023-2025 жылдарға арналған бюджеті туралы" 2022 жылғы 30 желтоқсандағы № 187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(2023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176544 болып тіркелген) мынадай өзгерістер енгізілсін: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Буревестник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206356,7 мың теңге, оның iшiнде: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10021,0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196335,7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212059,6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-5702,9 мың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5702,9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5702,9 мың тенге;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Аудандық мәслихаттың төрағасы </w:t>
      </w:r>
      <w:r>
        <w:rPr>
          <w:rFonts w:ascii="Times New Roman"/>
          <w:b/>
          <w:i w:val="false"/>
          <w:color w:val="000000"/>
          <w:sz w:val="28"/>
        </w:rPr>
        <w:t>      Г. Әбенова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мәслихатының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23 қарашадағы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 шешіміне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мәслихатының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30 желтоқсандағы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187 шешіміне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Буревестник ауылының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