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6ba8" w14:textId="5446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Қарамеңді ауылдық округінің 2023-2025 жылдарға арналған бюджеті туралы" Науырзым аудандық мәслихаттың 2022 жылғы 30 желтоқсандағы № 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23 қарашадағы № 52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23.11.2023 редакциясында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29.11.2023 ж. жарияланды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Науырзым ауданы мәслихатының 2023 жылғы 23 қарашадағы № 52 шешімі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"Науырзым ауданының Қарамеңді ауылдық округінің 2023-2025 жылдарға </w:t>
      </w:r>
      <w:r>
        <w:rPr>
          <w:rFonts w:ascii="Times New Roman"/>
          <w:b/>
          <w:i w:val="false"/>
          <w:color w:val="000000"/>
          <w:sz w:val="28"/>
        </w:rPr>
        <w:t>арналған бюджеті туралы" Науырзым аудандық мәслихаттың 2022 жылғы 30 желтоқсандағы № 189 шешіміне өзгерістер енгізу туралы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"Қарамеңді ауылдық округінің 2023-2025 жылдарға арналған бюджеті туралы" 2022 жылғы 30 желтоқсандағы № 189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176542 болып тіркелген) мынадай өзгерістер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Қарамеңді ауылдық округінің 2023-2025 жылдарға арналған бюджеті 1, 2 және 3-қосымшаларға сәйкес, оның ішінде 2023 жылға мынадай көлемдерде бекітілсін: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–237534,5 мың теңге: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6635,0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230899,5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237534,5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теңге";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тенге.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төрағасы </w:t>
      </w:r>
      <w:r>
        <w:rPr>
          <w:rFonts w:ascii="Times New Roman"/>
          <w:b/>
          <w:i w:val="false"/>
          <w:color w:val="000000"/>
          <w:sz w:val="28"/>
        </w:rPr>
        <w:t>      Г. Әбенова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23 қарашадағы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шешіміне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30 желтоқсандағы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шешіміне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Қарамеңді ауылдық округінің 2023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