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5bb08" w14:textId="3f5bb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Науырзым ауданы Раздольное ауылының жергілікті қоғамдастық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Науырзым ауданы мәслихатының 2023 жылғы 21 желтоқсандағы № 64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Науырзым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Науырзым ауданы Раздольное ауылының жергілікті қоғамдастық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Науырзым ауданы Раздольное ауылының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Науырзым ауданы Раздольное ауылының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Науырзым ауданы Раздольное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Раздольное ауылының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 аумағы учаскелерге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 әкімі ауыл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 әкімімен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ауылдың (көшенің)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 әкімі немесе ол уәкілеттік берген тұлға жергілікті қоғамдастықтың бөлек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Науырзым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Раздольное ауылының әкімінің аппаратына беріледі.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Науырзым ауданы Раздольное ауылының жергілікті қоғамдастық жиынына қатысу үшін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Раздольное ауылының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Раздольное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