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732e" w14:textId="8817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Өлеңді ауылының жергілікті қоғамдастық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Науырзым ауданы мәслихатының 2023 жылғы 21 желтоқсандағы № 65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Науырзым ауданы Өлеңді ауылының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Науырзым ауданы Өлеңді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Науырзым ауданы Өлеңді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Науырзым ауданы Өлеңді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Өлеңді ауылының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Науырзым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Өлеңді ауылының әкімінің аппаратына беріледі.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Науырзым ауданы Өлеңді ауылының жергілікті қоғамдастық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Өлеңді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Өлеңді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