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a490" w14:textId="1afa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Шилі ауылының жергілікті қоғамдастық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Науырзым ауданы мәслихатының 2023 жылғы 21 желтоқсандағы № 66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Науырзым ауданы Шилі ауылының жергілікті қоғамдастық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Науырзым ауданы Шилі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2023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1-қосымша</w:t>
            </w:r>
          </w:p>
        </w:tc>
      </w:tr>
    </w:tbl>
    <w:bookmarkStart w:name="z13" w:id="4"/>
    <w:p>
      <w:pPr>
        <w:spacing w:after="0"/>
        <w:ind w:left="0"/>
        <w:jc w:val="left"/>
      </w:pPr>
      <w:r>
        <w:rPr>
          <w:rFonts w:ascii="Times New Roman"/>
          <w:b/>
          <w:i w:val="false"/>
          <w:color w:val="000000"/>
        </w:rPr>
        <w:t xml:space="preserve"> Қостанай облысы Науырзым ауданы Шилі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Науырзым ауданы Шилі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Шилі ауылының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әкімімен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ауылдың (көшенің)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Науырзым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Шилі ауылының әкімінің аппаратына беріледі.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Науырзым ауданы Шилі ауылының жергілікті қоғамдастық жиынына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Шилі ауылының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Шилі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