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b4a80" w14:textId="09b4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248 "Қостанай облысы Сарыкөл ауданы Барвиновка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2023 жылғы 17 сәуірдегі № 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Барвиновка ауылының 2023-2025 жылдарға арналған бюджеті туралы" 2022 жылғы 30 желтоқсандағы № 248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Барвиновка ауылының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24 343,0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15 080,0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9 263,0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25 584,6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- 1 241,6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1 241,6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1241,6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"17"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"30"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Барвиновка ауылының 2023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25 584,6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