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7051" w14:textId="c8a7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256 "Қостанай облысы Сарыкөл ауданы Комсомол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2023-2025 жылдарға арналған бюджеті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7 850,0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27 904,0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36 069,5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- 315,5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315,5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