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994a" w14:textId="5a79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246 "Қостанай облысы Сарыкөл ауданы Севастополь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2023-2025 жылдарға арналған бюджеті туралы" 2023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28 291,0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22 886,0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31 512,0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3 221,0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