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e64d" w14:textId="7a5e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253 "Қостанай облысы Сарыкөл ауданы Златоуст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24 сәуірдегі № 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Златоуст ауылының 2023-2025 жылдарға арналған бюджеті туралы" 2023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Златоуст ауылының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26 468,0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8 962,0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17 506,0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28 888,3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- 2 420,3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2 420,3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2 420,3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"24"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Златоуст ауылының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 кесалынатын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кесалынатын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 тынішкі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 зету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