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dd8d" w14:textId="61ed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252 "Қостанай облысы Сарыкөл ауданы Сорочин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24 сәуірдегі № 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Сорочин ауылдық округінің 2023-2025 жылдарға арналған бюджеті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Сорочин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41 512,0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12 010,0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29 502,0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43 688,2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-2 176,2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2 176,2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- 2 176,2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"24"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 тынішкі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 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