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9993" w14:textId="5559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желтoқсандағы № 254 "Қостанай облысы Сарыкөл ауданы Тимирязев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24 сәуірдегі № 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Тимирязев ауылының 2023-2025 жылдарға арналған бюджеті туралы" 2022 жылғы 30 желтoқсандағы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Тимирязев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35 100,0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14 383,0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20 717,0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36 355,8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-1 255,8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1 255,8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1 255,8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