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7cf8" w14:textId="2e0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245 "Қостанай облысы Сарыкөл ауданы Сарыкөл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7 маусымдағы № 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2023-2025 жылдарға арналған бюджеті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570 150,0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38 577,0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531 573,0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579 017,9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- 8 867,9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8 867,9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8 867,9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7 304,0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579 017,9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354 863,6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