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8f11" w14:textId="6818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7 маусымдағы № 43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33 - бабының</w:t>
      </w:r>
      <w:r>
        <w:rPr>
          <w:rFonts w:ascii="Times New Roman"/>
          <w:b w:val="false"/>
          <w:i w:val="false"/>
          <w:color w:val="000000"/>
          <w:sz w:val="28"/>
        </w:rPr>
        <w:t xml:space="preserve"> 5 - тармағына сәйкес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"Сарыкөл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"Сарыкөл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3" w:id="4"/>
    <w:p>
      <w:pPr>
        <w:spacing w:after="0"/>
        <w:ind w:left="0"/>
        <w:jc w:val="left"/>
      </w:pPr>
      <w:r>
        <w:rPr>
          <w:rFonts w:ascii="Times New Roman"/>
          <w:b/>
          <w:i w:val="false"/>
          <w:color w:val="000000"/>
        </w:rPr>
        <w:t xml:space="preserve"> 1 - тарау. Жалпы ережелер</w:t>
      </w:r>
    </w:p>
    <w:bookmarkEnd w:id="4"/>
    <w:bookmarkStart w:name="z14" w:id="5"/>
    <w:p>
      <w:pPr>
        <w:spacing w:after="0"/>
        <w:ind w:left="0"/>
        <w:jc w:val="both"/>
      </w:pPr>
      <w:r>
        <w:rPr>
          <w:rFonts w:ascii="Times New Roman"/>
          <w:b w:val="false"/>
          <w:i w:val="false"/>
          <w:color w:val="000000"/>
          <w:sz w:val="28"/>
        </w:rPr>
        <w:t xml:space="preserve">
      1. "Сарыкөл аудандық мәслихатының аппараты" мемлекеттік мекемесінің "Б" корпусы мемлекеттік әкімшілік қызметшілерінің қызметін бағалаудың осы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33 - бабының</w:t>
      </w:r>
      <w:r>
        <w:rPr>
          <w:rFonts w:ascii="Times New Roman"/>
          <w:b w:val="false"/>
          <w:i w:val="false"/>
          <w:color w:val="000000"/>
          <w:sz w:val="28"/>
        </w:rPr>
        <w:t xml:space="preserve"> 5 - тармағына сәйкес, Қазақстан Республикасының Мемлекеттік қызмет істері және сыбайлас жемқорлыққа қарсы іс - 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w:t>
      </w:r>
      <w:r>
        <w:rPr>
          <w:rFonts w:ascii="Times New Roman"/>
          <w:b w:val="false"/>
          <w:i w:val="false"/>
          <w:color w:val="000000"/>
          <w:sz w:val="28"/>
        </w:rPr>
        <w:t>Үлгілік әдістемесі</w:t>
      </w:r>
      <w:r>
        <w:rPr>
          <w:rFonts w:ascii="Times New Roman"/>
          <w:b w:val="false"/>
          <w:i w:val="false"/>
          <w:color w:val="000000"/>
          <w:sz w:val="28"/>
        </w:rPr>
        <w:t>) сәйкес әзірленген және "Сарыкөл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5" w:id="6"/>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Сарыкөл аудандық мәслихатының бірінші басшылары осы </w:t>
      </w:r>
      <w:r>
        <w:rPr>
          <w:rFonts w:ascii="Times New Roman"/>
          <w:b w:val="false"/>
          <w:i w:val="false"/>
          <w:color w:val="000000"/>
          <w:sz w:val="28"/>
        </w:rPr>
        <w:t>Әдістеменің</w:t>
      </w:r>
      <w:r>
        <w:rPr>
          <w:rFonts w:ascii="Times New Roman"/>
          <w:b w:val="false"/>
          <w:i w:val="false"/>
          <w:color w:val="000000"/>
          <w:sz w:val="28"/>
        </w:rPr>
        <w:t xml:space="preserve"> негізінде мәслихат аппараты қызметінің ерекшелігін есепке ала отырып бекітеді.</w:t>
      </w:r>
    </w:p>
    <w:bookmarkEnd w:id="6"/>
    <w:bookmarkStart w:name="z16"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мәслихат аппаратының басшысы - Е-2 санаты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0"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1"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2"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3"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4" w:id="25"/>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5"/>
    <w:bookmarkStart w:name="z35"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6"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7"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1" w:id="32"/>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2"/>
    <w:bookmarkStart w:name="z42"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3"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4" w:id="35"/>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бас маманы (бұдан әрі - бас маман), соның ішінде ақпараттық жүйе арқылы қамтамасыз етеді.</w:t>
      </w:r>
    </w:p>
    <w:bookmarkEnd w:id="35"/>
    <w:bookmarkStart w:name="z45" w:id="36"/>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6" w:id="37"/>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37"/>
    <w:bookmarkStart w:name="z47"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8"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9" w:id="40"/>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кодекспен</w:t>
      </w:r>
      <w:r>
        <w:rPr>
          <w:rFonts w:ascii="Times New Roman"/>
          <w:b w:val="false"/>
          <w:i w:val="false"/>
          <w:color w:val="000000"/>
          <w:sz w:val="28"/>
        </w:rPr>
        <w:t xml:space="preserve"> кодекспен белгіленген тәртіпте шағымдана алады.</w:t>
      </w:r>
    </w:p>
    <w:bookmarkEnd w:id="40"/>
    <w:bookmarkStart w:name="z50"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41"/>
    <w:bookmarkStart w:name="z51" w:id="42"/>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2"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3"/>
    <w:bookmarkStart w:name="z53"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54" w:id="45"/>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5"/>
    <w:bookmarkStart w:name="z55"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6"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7"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8"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59"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0"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1"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2" w:id="53"/>
    <w:p>
      <w:pPr>
        <w:spacing w:after="0"/>
        <w:ind w:left="0"/>
        <w:jc w:val="both"/>
      </w:pPr>
      <w:r>
        <w:rPr>
          <w:rFonts w:ascii="Times New Roman"/>
          <w:b w:val="false"/>
          <w:i w:val="false"/>
          <w:color w:val="000000"/>
          <w:sz w:val="28"/>
        </w:rPr>
        <w:t>
      20. Бас маман мыналарға жауапты болады:</w:t>
      </w:r>
    </w:p>
    <w:bookmarkEnd w:id="53"/>
    <w:bookmarkStart w:name="z63"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4" w:id="55"/>
    <w:p>
      <w:pPr>
        <w:spacing w:after="0"/>
        <w:ind w:left="0"/>
        <w:jc w:val="both"/>
      </w:pPr>
      <w:r>
        <w:rPr>
          <w:rFonts w:ascii="Times New Roman"/>
          <w:b w:val="false"/>
          <w:i w:val="false"/>
          <w:color w:val="000000"/>
          <w:sz w:val="28"/>
        </w:rPr>
        <w:t>
      2) НМИ уақтылы талдау мен келісу;</w:t>
      </w:r>
    </w:p>
    <w:bookmarkEnd w:id="55"/>
    <w:bookmarkStart w:name="z65"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6"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7"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8" w:id="59"/>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маманына және калибрлеу сессияларының қатысушыларына ғана белгілі болуы мүмкін.</w:t>
      </w:r>
    </w:p>
    <w:bookmarkEnd w:id="59"/>
    <w:bookmarkStart w:name="z69" w:id="60"/>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60"/>
    <w:bookmarkStart w:name="z70" w:id="61"/>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1"/>
    <w:bookmarkStart w:name="z71" w:id="62"/>
    <w:p>
      <w:pPr>
        <w:spacing w:after="0"/>
        <w:ind w:left="0"/>
        <w:jc w:val="both"/>
      </w:pPr>
      <w:r>
        <w:rPr>
          <w:rFonts w:ascii="Times New Roman"/>
          <w:b w:val="false"/>
          <w:i w:val="false"/>
          <w:color w:val="000000"/>
          <w:sz w:val="28"/>
        </w:rPr>
        <w:t xml:space="preserve">
      23. НМИ - ды бағалаушы адаммен сондай - ақ бас маманның келісімімен осы </w:t>
      </w:r>
      <w:r>
        <w:rPr>
          <w:rFonts w:ascii="Times New Roman"/>
          <w:b w:val="false"/>
          <w:i w:val="false"/>
          <w:color w:val="000000"/>
          <w:sz w:val="28"/>
        </w:rPr>
        <w:t>Әдістеменің</w:t>
      </w:r>
      <w:r>
        <w:rPr>
          <w:rFonts w:ascii="Times New Roman"/>
          <w:b w:val="false"/>
          <w:i w:val="false"/>
          <w:color w:val="000000"/>
          <w:sz w:val="28"/>
        </w:rPr>
        <w:t xml:space="preserve">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2"/>
    <w:bookmarkStart w:name="z72"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3"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4"/>
    <w:bookmarkStart w:name="z74"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5" w:id="66"/>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76"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7"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8"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79"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0"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1"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2"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3" w:id="74"/>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4"/>
    <w:bookmarkStart w:name="z84" w:id="75"/>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5" w:id="76"/>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6" w:id="77"/>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7"/>
    <w:bookmarkStart w:name="z87"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w:t>
      </w:r>
      <w:r>
        <w:rPr>
          <w:rFonts w:ascii="Times New Roman"/>
          <w:b w:val="false"/>
          <w:i w:val="false"/>
          <w:color w:val="000000"/>
          <w:sz w:val="28"/>
        </w:rPr>
        <w:t>Әдістеменің</w:t>
      </w:r>
      <w:r>
        <w:rPr>
          <w:rFonts w:ascii="Times New Roman"/>
          <w:b w:val="false"/>
          <w:i w:val="false"/>
          <w:color w:val="000000"/>
          <w:sz w:val="28"/>
        </w:rPr>
        <w:t xml:space="preserve"> 2 - қосымшасына сәйкес нысан бойынша бағалау парағының тиісті бағанында (0 - ден 5 - ке дейін) баға қояды.</w:t>
      </w:r>
    </w:p>
    <w:bookmarkEnd w:id="78"/>
    <w:bookmarkStart w:name="z88" w:id="79"/>
    <w:p>
      <w:pPr>
        <w:spacing w:after="0"/>
        <w:ind w:left="0"/>
        <w:jc w:val="both"/>
      </w:pPr>
      <w:r>
        <w:rPr>
          <w:rFonts w:ascii="Times New Roman"/>
          <w:b w:val="false"/>
          <w:i w:val="false"/>
          <w:color w:val="000000"/>
          <w:sz w:val="28"/>
        </w:rPr>
        <w:t xml:space="preserve">
      Бағаларды қою кезінде бағалаушы адам осы </w:t>
      </w:r>
      <w:r>
        <w:rPr>
          <w:rFonts w:ascii="Times New Roman"/>
          <w:b w:val="false"/>
          <w:i w:val="false"/>
          <w:color w:val="000000"/>
          <w:sz w:val="28"/>
        </w:rPr>
        <w:t>Әдістеменің</w:t>
      </w:r>
      <w:r>
        <w:rPr>
          <w:rFonts w:ascii="Times New Roman"/>
          <w:b w:val="false"/>
          <w:i w:val="false"/>
          <w:color w:val="000000"/>
          <w:sz w:val="28"/>
        </w:rPr>
        <w:t xml:space="preserve">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9" w:id="80"/>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80"/>
    <w:bookmarkStart w:name="z90"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91" w:id="82"/>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осы </w:t>
      </w:r>
      <w:r>
        <w:rPr>
          <w:rFonts w:ascii="Times New Roman"/>
          <w:b w:val="false"/>
          <w:i w:val="false"/>
          <w:color w:val="000000"/>
          <w:sz w:val="28"/>
        </w:rPr>
        <w:t>Әдістеменің</w:t>
      </w:r>
      <w:r>
        <w:rPr>
          <w:rFonts w:ascii="Times New Roman"/>
          <w:b w:val="false"/>
          <w:i w:val="false"/>
          <w:color w:val="000000"/>
          <w:sz w:val="28"/>
        </w:rPr>
        <w:t xml:space="preserve">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2" w:id="83"/>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3" w:id="84"/>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4"/>
    <w:bookmarkStart w:name="z94" w:id="85"/>
    <w:p>
      <w:pPr>
        <w:spacing w:after="0"/>
        <w:ind w:left="0"/>
        <w:jc w:val="both"/>
      </w:pPr>
      <w:r>
        <w:rPr>
          <w:rFonts w:ascii="Times New Roman"/>
          <w:b w:val="false"/>
          <w:i w:val="false"/>
          <w:color w:val="000000"/>
          <w:sz w:val="28"/>
        </w:rPr>
        <w:t xml:space="preserve">
      Бағалаушы адам осы </w:t>
      </w:r>
      <w:r>
        <w:rPr>
          <w:rFonts w:ascii="Times New Roman"/>
          <w:b w:val="false"/>
          <w:i w:val="false"/>
          <w:color w:val="000000"/>
          <w:sz w:val="28"/>
        </w:rPr>
        <w:t>Әдістеменің</w:t>
      </w:r>
      <w:r>
        <w:rPr>
          <w:rFonts w:ascii="Times New Roman"/>
          <w:b w:val="false"/>
          <w:i w:val="false"/>
          <w:color w:val="000000"/>
          <w:sz w:val="28"/>
        </w:rPr>
        <w:t xml:space="preserve"> 4 - қосымшасына сәйкес нысан бойынша бағалау парағының тиісті бағанында баға (0 - ден 5-ке дейін) қояды.</w:t>
      </w:r>
    </w:p>
    <w:bookmarkEnd w:id="85"/>
    <w:bookmarkStart w:name="z95" w:id="8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6"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7"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8" w:id="89"/>
    <w:p>
      <w:pPr>
        <w:spacing w:after="0"/>
        <w:ind w:left="0"/>
        <w:jc w:val="both"/>
      </w:pPr>
      <w:r>
        <w:rPr>
          <w:rFonts w:ascii="Times New Roman"/>
          <w:b w:val="false"/>
          <w:i w:val="false"/>
          <w:color w:val="000000"/>
          <w:sz w:val="28"/>
        </w:rPr>
        <w:t>
      дербестік және бастамашылық;</w:t>
      </w:r>
    </w:p>
    <w:bookmarkEnd w:id="89"/>
    <w:bookmarkStart w:name="z99" w:id="90"/>
    <w:p>
      <w:pPr>
        <w:spacing w:after="0"/>
        <w:ind w:left="0"/>
        <w:jc w:val="both"/>
      </w:pPr>
      <w:r>
        <w:rPr>
          <w:rFonts w:ascii="Times New Roman"/>
          <w:b w:val="false"/>
          <w:i w:val="false"/>
          <w:color w:val="000000"/>
          <w:sz w:val="28"/>
        </w:rPr>
        <w:t>
      еңбек тәртібі.</w:t>
      </w:r>
    </w:p>
    <w:bookmarkEnd w:id="90"/>
    <w:bookmarkStart w:name="z100" w:id="91"/>
    <w:p>
      <w:pPr>
        <w:spacing w:after="0"/>
        <w:ind w:left="0"/>
        <w:jc w:val="left"/>
      </w:pPr>
      <w:r>
        <w:rPr>
          <w:rFonts w:ascii="Times New Roman"/>
          <w:b/>
          <w:i w:val="false"/>
          <w:color w:val="000000"/>
        </w:rPr>
        <w:t xml:space="preserve"> 4 - тарау. 360 әдісі бойынша бағалау тәртібі</w:t>
      </w:r>
    </w:p>
    <w:bookmarkEnd w:id="91"/>
    <w:bookmarkStart w:name="z101" w:id="9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2" w:id="93"/>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w:t>
      </w:r>
      <w:r>
        <w:rPr>
          <w:rFonts w:ascii="Times New Roman"/>
          <w:b w:val="false"/>
          <w:i w:val="false"/>
          <w:color w:val="000000"/>
          <w:sz w:val="28"/>
        </w:rPr>
        <w:t>Әдістеменің</w:t>
      </w:r>
      <w:r>
        <w:rPr>
          <w:rFonts w:ascii="Times New Roman"/>
          <w:b w:val="false"/>
          <w:i w:val="false"/>
          <w:color w:val="000000"/>
          <w:sz w:val="28"/>
        </w:rPr>
        <w:t xml:space="preserve"> 5 - қосымшасына сәйкес нысан бойынша, "Б" корпусының қызметшілері үшін осы </w:t>
      </w:r>
      <w:r>
        <w:rPr>
          <w:rFonts w:ascii="Times New Roman"/>
          <w:b w:val="false"/>
          <w:i w:val="false"/>
          <w:color w:val="000000"/>
          <w:sz w:val="28"/>
        </w:rPr>
        <w:t>Әдістеменің</w:t>
      </w:r>
      <w:r>
        <w:rPr>
          <w:rFonts w:ascii="Times New Roman"/>
          <w:b w:val="false"/>
          <w:i w:val="false"/>
          <w:color w:val="000000"/>
          <w:sz w:val="28"/>
        </w:rPr>
        <w:t xml:space="preserve"> 6 - қосымшасына сәйкес нысан бойынша жүргізіледі.</w:t>
      </w:r>
    </w:p>
    <w:bookmarkEnd w:id="93"/>
    <w:bookmarkStart w:name="z103" w:id="9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4"/>
    <w:bookmarkStart w:name="z104" w:id="95"/>
    <w:p>
      <w:pPr>
        <w:spacing w:after="0"/>
        <w:ind w:left="0"/>
        <w:jc w:val="both"/>
      </w:pPr>
      <w:r>
        <w:rPr>
          <w:rFonts w:ascii="Times New Roman"/>
          <w:b w:val="false"/>
          <w:i w:val="false"/>
          <w:color w:val="000000"/>
          <w:sz w:val="28"/>
        </w:rPr>
        <w:t>
      Мәслихат аппаратының басшысы үшін:</w:t>
      </w:r>
    </w:p>
    <w:bookmarkEnd w:id="95"/>
    <w:bookmarkStart w:name="z105" w:id="96"/>
    <w:p>
      <w:pPr>
        <w:spacing w:after="0"/>
        <w:ind w:left="0"/>
        <w:jc w:val="both"/>
      </w:pPr>
      <w:r>
        <w:rPr>
          <w:rFonts w:ascii="Times New Roman"/>
          <w:b w:val="false"/>
          <w:i w:val="false"/>
          <w:color w:val="000000"/>
          <w:sz w:val="28"/>
        </w:rPr>
        <w:t>
      қызметті басқару;</w:t>
      </w:r>
    </w:p>
    <w:bookmarkEnd w:id="96"/>
    <w:bookmarkStart w:name="z106" w:id="97"/>
    <w:p>
      <w:pPr>
        <w:spacing w:after="0"/>
        <w:ind w:left="0"/>
        <w:jc w:val="both"/>
      </w:pPr>
      <w:r>
        <w:rPr>
          <w:rFonts w:ascii="Times New Roman"/>
          <w:b w:val="false"/>
          <w:i w:val="false"/>
          <w:color w:val="000000"/>
          <w:sz w:val="28"/>
        </w:rPr>
        <w:t>
      тиімді коммуникацияларды құру;</w:t>
      </w:r>
    </w:p>
    <w:bookmarkEnd w:id="97"/>
    <w:bookmarkStart w:name="z107"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8" w:id="99"/>
    <w:p>
      <w:pPr>
        <w:spacing w:after="0"/>
        <w:ind w:left="0"/>
        <w:jc w:val="both"/>
      </w:pPr>
      <w:r>
        <w:rPr>
          <w:rFonts w:ascii="Times New Roman"/>
          <w:b w:val="false"/>
          <w:i w:val="false"/>
          <w:color w:val="000000"/>
          <w:sz w:val="28"/>
        </w:rPr>
        <w:t>
      өзгерістерді басқару;</w:t>
      </w:r>
    </w:p>
    <w:bookmarkEnd w:id="99"/>
    <w:bookmarkStart w:name="z109" w:id="100"/>
    <w:p>
      <w:pPr>
        <w:spacing w:after="0"/>
        <w:ind w:left="0"/>
        <w:jc w:val="both"/>
      </w:pPr>
      <w:r>
        <w:rPr>
          <w:rFonts w:ascii="Times New Roman"/>
          <w:b w:val="false"/>
          <w:i w:val="false"/>
          <w:color w:val="000000"/>
          <w:sz w:val="28"/>
        </w:rPr>
        <w:t>
      нәтижеге бағдарлану;</w:t>
      </w:r>
    </w:p>
    <w:bookmarkEnd w:id="100"/>
    <w:bookmarkStart w:name="z110"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1" w:id="102"/>
    <w:p>
      <w:pPr>
        <w:spacing w:after="0"/>
        <w:ind w:left="0"/>
        <w:jc w:val="both"/>
      </w:pPr>
      <w:r>
        <w:rPr>
          <w:rFonts w:ascii="Times New Roman"/>
          <w:b w:val="false"/>
          <w:i w:val="false"/>
          <w:color w:val="000000"/>
          <w:sz w:val="28"/>
        </w:rPr>
        <w:t>
      топты басқару;</w:t>
      </w:r>
    </w:p>
    <w:bookmarkEnd w:id="102"/>
    <w:bookmarkStart w:name="z112" w:id="103"/>
    <w:p>
      <w:pPr>
        <w:spacing w:after="0"/>
        <w:ind w:left="0"/>
        <w:jc w:val="both"/>
      </w:pPr>
      <w:r>
        <w:rPr>
          <w:rFonts w:ascii="Times New Roman"/>
          <w:b w:val="false"/>
          <w:i w:val="false"/>
          <w:color w:val="000000"/>
          <w:sz w:val="28"/>
        </w:rPr>
        <w:t>
      көшбасшылық қасиеттер;</w:t>
      </w:r>
    </w:p>
    <w:bookmarkEnd w:id="103"/>
    <w:bookmarkStart w:name="z113" w:id="104"/>
    <w:p>
      <w:pPr>
        <w:spacing w:after="0"/>
        <w:ind w:left="0"/>
        <w:jc w:val="both"/>
      </w:pPr>
      <w:r>
        <w:rPr>
          <w:rFonts w:ascii="Times New Roman"/>
          <w:b w:val="false"/>
          <w:i w:val="false"/>
          <w:color w:val="000000"/>
          <w:sz w:val="28"/>
        </w:rPr>
        <w:t>
      ынтымақтастық;</w:t>
      </w:r>
    </w:p>
    <w:bookmarkEnd w:id="104"/>
    <w:bookmarkStart w:name="z114" w:id="105"/>
    <w:p>
      <w:pPr>
        <w:spacing w:after="0"/>
        <w:ind w:left="0"/>
        <w:jc w:val="both"/>
      </w:pPr>
      <w:r>
        <w:rPr>
          <w:rFonts w:ascii="Times New Roman"/>
          <w:b w:val="false"/>
          <w:i w:val="false"/>
          <w:color w:val="000000"/>
          <w:sz w:val="28"/>
        </w:rPr>
        <w:t>
      жеделділік;</w:t>
      </w:r>
    </w:p>
    <w:bookmarkEnd w:id="105"/>
    <w:bookmarkStart w:name="z115" w:id="106"/>
    <w:p>
      <w:pPr>
        <w:spacing w:after="0"/>
        <w:ind w:left="0"/>
        <w:jc w:val="both"/>
      </w:pPr>
      <w:r>
        <w:rPr>
          <w:rFonts w:ascii="Times New Roman"/>
          <w:b w:val="false"/>
          <w:i w:val="false"/>
          <w:color w:val="000000"/>
          <w:sz w:val="28"/>
        </w:rPr>
        <w:t>
      өзін - өзі дамыту;</w:t>
      </w:r>
    </w:p>
    <w:bookmarkEnd w:id="106"/>
    <w:bookmarkStart w:name="z116" w:id="107"/>
    <w:p>
      <w:pPr>
        <w:spacing w:after="0"/>
        <w:ind w:left="0"/>
        <w:jc w:val="both"/>
      </w:pPr>
      <w:r>
        <w:rPr>
          <w:rFonts w:ascii="Times New Roman"/>
          <w:b w:val="false"/>
          <w:i w:val="false"/>
          <w:color w:val="000000"/>
          <w:sz w:val="28"/>
        </w:rPr>
        <w:t>
      бастамшылдық;</w:t>
      </w:r>
    </w:p>
    <w:bookmarkEnd w:id="107"/>
    <w:bookmarkStart w:name="z117" w:id="108"/>
    <w:p>
      <w:pPr>
        <w:spacing w:after="0"/>
        <w:ind w:left="0"/>
        <w:jc w:val="both"/>
      </w:pPr>
      <w:r>
        <w:rPr>
          <w:rFonts w:ascii="Times New Roman"/>
          <w:b w:val="false"/>
          <w:i w:val="false"/>
          <w:color w:val="000000"/>
          <w:sz w:val="28"/>
        </w:rPr>
        <w:t>
      "Б" корпусының қызметшілері үшін:</w:t>
      </w:r>
    </w:p>
    <w:bookmarkEnd w:id="108"/>
    <w:bookmarkStart w:name="z118" w:id="109"/>
    <w:p>
      <w:pPr>
        <w:spacing w:after="0"/>
        <w:ind w:left="0"/>
        <w:jc w:val="both"/>
      </w:pPr>
      <w:r>
        <w:rPr>
          <w:rFonts w:ascii="Times New Roman"/>
          <w:b w:val="false"/>
          <w:i w:val="false"/>
          <w:color w:val="000000"/>
          <w:sz w:val="28"/>
        </w:rPr>
        <w:t>
      тиімді коммуникацияларды құру;</w:t>
      </w:r>
    </w:p>
    <w:bookmarkEnd w:id="109"/>
    <w:bookmarkStart w:name="z119"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0" w:id="111"/>
    <w:p>
      <w:pPr>
        <w:spacing w:after="0"/>
        <w:ind w:left="0"/>
        <w:jc w:val="both"/>
      </w:pPr>
      <w:r>
        <w:rPr>
          <w:rFonts w:ascii="Times New Roman"/>
          <w:b w:val="false"/>
          <w:i w:val="false"/>
          <w:color w:val="000000"/>
          <w:sz w:val="28"/>
        </w:rPr>
        <w:t>
      өзгерістерді басқару;</w:t>
      </w:r>
    </w:p>
    <w:bookmarkEnd w:id="111"/>
    <w:bookmarkStart w:name="z121" w:id="112"/>
    <w:p>
      <w:pPr>
        <w:spacing w:after="0"/>
        <w:ind w:left="0"/>
        <w:jc w:val="both"/>
      </w:pPr>
      <w:r>
        <w:rPr>
          <w:rFonts w:ascii="Times New Roman"/>
          <w:b w:val="false"/>
          <w:i w:val="false"/>
          <w:color w:val="000000"/>
          <w:sz w:val="28"/>
        </w:rPr>
        <w:t>
      нәтижеге бағдарлану;</w:t>
      </w:r>
    </w:p>
    <w:bookmarkEnd w:id="112"/>
    <w:bookmarkStart w:name="z122"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3" w:id="114"/>
    <w:p>
      <w:pPr>
        <w:spacing w:after="0"/>
        <w:ind w:left="0"/>
        <w:jc w:val="both"/>
      </w:pPr>
      <w:r>
        <w:rPr>
          <w:rFonts w:ascii="Times New Roman"/>
          <w:b w:val="false"/>
          <w:i w:val="false"/>
          <w:color w:val="000000"/>
          <w:sz w:val="28"/>
        </w:rPr>
        <w:t>
      ынтымақтастық;</w:t>
      </w:r>
    </w:p>
    <w:bookmarkEnd w:id="114"/>
    <w:bookmarkStart w:name="z124" w:id="115"/>
    <w:p>
      <w:pPr>
        <w:spacing w:after="0"/>
        <w:ind w:left="0"/>
        <w:jc w:val="both"/>
      </w:pPr>
      <w:r>
        <w:rPr>
          <w:rFonts w:ascii="Times New Roman"/>
          <w:b w:val="false"/>
          <w:i w:val="false"/>
          <w:color w:val="000000"/>
          <w:sz w:val="28"/>
        </w:rPr>
        <w:t>
      жеделділік;</w:t>
      </w:r>
    </w:p>
    <w:bookmarkEnd w:id="115"/>
    <w:bookmarkStart w:name="z125" w:id="116"/>
    <w:p>
      <w:pPr>
        <w:spacing w:after="0"/>
        <w:ind w:left="0"/>
        <w:jc w:val="both"/>
      </w:pPr>
      <w:r>
        <w:rPr>
          <w:rFonts w:ascii="Times New Roman"/>
          <w:b w:val="false"/>
          <w:i w:val="false"/>
          <w:color w:val="000000"/>
          <w:sz w:val="28"/>
        </w:rPr>
        <w:t>
      өзін - өзі дамыту.</w:t>
      </w:r>
    </w:p>
    <w:bookmarkEnd w:id="116"/>
    <w:bookmarkStart w:name="z126" w:id="117"/>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7"/>
    <w:bookmarkStart w:name="z127" w:id="118"/>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8"/>
    <w:bookmarkStart w:name="z128"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9" w:id="120"/>
    <w:p>
      <w:pPr>
        <w:spacing w:after="0"/>
        <w:ind w:left="0"/>
        <w:jc w:val="both"/>
      </w:pPr>
      <w:r>
        <w:rPr>
          <w:rFonts w:ascii="Times New Roman"/>
          <w:b w:val="false"/>
          <w:i w:val="false"/>
          <w:color w:val="000000"/>
          <w:sz w:val="28"/>
        </w:rPr>
        <w:t>
      1) тікелей басшы;</w:t>
      </w:r>
    </w:p>
    <w:bookmarkEnd w:id="120"/>
    <w:bookmarkStart w:name="z130"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1"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2" w:id="123"/>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осы </w:t>
      </w:r>
      <w:r>
        <w:rPr>
          <w:rFonts w:ascii="Times New Roman"/>
          <w:b w:val="false"/>
          <w:i w:val="false"/>
          <w:color w:val="000000"/>
          <w:sz w:val="28"/>
        </w:rPr>
        <w:t>Әдістеменің</w:t>
      </w:r>
      <w:r>
        <w:rPr>
          <w:rFonts w:ascii="Times New Roman"/>
          <w:b w:val="false"/>
          <w:i w:val="false"/>
          <w:color w:val="000000"/>
          <w:sz w:val="28"/>
        </w:rPr>
        <w:t xml:space="preserve">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3" w:id="124"/>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124"/>
    <w:bookmarkStart w:name="z134" w:id="125"/>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5" w:id="12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6" w:id="127"/>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7"/>
    <w:bookmarkStart w:name="z137" w:id="128"/>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8"/>
    <w:bookmarkStart w:name="z138" w:id="12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9"/>
    <w:bookmarkStart w:name="z139"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0"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1"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2" w:id="13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3"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4"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5"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6"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7"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bookmarkStart w:name="z148" w:id="13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9"/>
    <w:bookmarkStart w:name="z149" w:id="140"/>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0"/>
    <w:bookmarkStart w:name="z150" w:id="141"/>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1"/>
    <w:bookmarkStart w:name="z151" w:id="142"/>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42"/>
    <w:bookmarkStart w:name="z152" w:id="143"/>
    <w:p>
      <w:pPr>
        <w:spacing w:after="0"/>
        <w:ind w:left="0"/>
        <w:jc w:val="both"/>
      </w:pPr>
      <w:r>
        <w:rPr>
          <w:rFonts w:ascii="Times New Roman"/>
          <w:b w:val="false"/>
          <w:i w:val="false"/>
          <w:color w:val="000000"/>
          <w:sz w:val="28"/>
        </w:rPr>
        <w:t>
      47. НМИ:</w:t>
      </w:r>
    </w:p>
    <w:bookmarkEnd w:id="143"/>
    <w:bookmarkStart w:name="z153" w:id="14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4"/>
    <w:bookmarkStart w:name="z154" w:id="14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5"/>
    <w:bookmarkStart w:name="z155" w:id="14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6"/>
    <w:bookmarkStart w:name="z156" w:id="14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7"/>
    <w:bookmarkStart w:name="z157" w:id="148"/>
    <w:p>
      <w:pPr>
        <w:spacing w:after="0"/>
        <w:ind w:left="0"/>
        <w:jc w:val="both"/>
      </w:pPr>
      <w:r>
        <w:rPr>
          <w:rFonts w:ascii="Times New Roman"/>
          <w:b w:val="false"/>
          <w:i w:val="false"/>
          <w:color w:val="000000"/>
          <w:sz w:val="28"/>
        </w:rPr>
        <w:t>
      48. НМИ саны 5 құрайды.</w:t>
      </w:r>
    </w:p>
    <w:bookmarkEnd w:id="148"/>
    <w:bookmarkStart w:name="z158" w:id="149"/>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49"/>
    <w:bookmarkStart w:name="z159" w:id="150"/>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0"/>
    <w:bookmarkStart w:name="z160" w:id="15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1"/>
    <w:bookmarkStart w:name="z161" w:id="152"/>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2"/>
    <w:bookmarkStart w:name="z162" w:id="153"/>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3"/>
    <w:bookmarkStart w:name="z163" w:id="154"/>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4"/>
    <w:bookmarkStart w:name="z164" w:id="1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5"/>
    <w:bookmarkStart w:name="z165" w:id="156"/>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56"/>
    <w:bookmarkStart w:name="z166" w:id="157"/>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57"/>
    <w:bookmarkStart w:name="z167" w:id="158"/>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58"/>
    <w:bookmarkStart w:name="z168" w:id="159"/>
    <w:p>
      <w:pPr>
        <w:spacing w:after="0"/>
        <w:ind w:left="0"/>
        <w:jc w:val="both"/>
      </w:pPr>
      <w:r>
        <w:rPr>
          <w:rFonts w:ascii="Times New Roman"/>
          <w:b w:val="false"/>
          <w:i w:val="false"/>
          <w:color w:val="000000"/>
          <w:sz w:val="28"/>
        </w:rPr>
        <w:t>
      1) бағалаумен келісу;</w:t>
      </w:r>
    </w:p>
    <w:bookmarkEnd w:id="159"/>
    <w:bookmarkStart w:name="z169" w:id="160"/>
    <w:p>
      <w:pPr>
        <w:spacing w:after="0"/>
        <w:ind w:left="0"/>
        <w:jc w:val="both"/>
      </w:pPr>
      <w:r>
        <w:rPr>
          <w:rFonts w:ascii="Times New Roman"/>
          <w:b w:val="false"/>
          <w:i w:val="false"/>
          <w:color w:val="000000"/>
          <w:sz w:val="28"/>
        </w:rPr>
        <w:t>
      2) түзетуге жіберу.</w:t>
      </w:r>
    </w:p>
    <w:bookmarkEnd w:id="160"/>
    <w:bookmarkStart w:name="z170" w:id="161"/>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1"/>
    <w:bookmarkStart w:name="z171" w:id="162"/>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2"/>
    <w:bookmarkStart w:name="z172" w:id="163"/>
    <w:p>
      <w:pPr>
        <w:spacing w:after="0"/>
        <w:ind w:left="0"/>
        <w:jc w:val="both"/>
      </w:pPr>
      <w:r>
        <w:rPr>
          <w:rFonts w:ascii="Times New Roman"/>
          <w:b w:val="false"/>
          <w:i w:val="false"/>
          <w:color w:val="000000"/>
          <w:sz w:val="28"/>
        </w:rPr>
        <w:t>
      56. Жоғары тұрған басшымен бағалау парағына қол қойылғаннан кейін бас маман 2 жұмыс күнінен кешіктірмей оны Комиссияның қарауына ұсынады.</w:t>
      </w:r>
    </w:p>
    <w:bookmarkEnd w:id="163"/>
    <w:bookmarkStart w:name="z173" w:id="164"/>
    <w:p>
      <w:pPr>
        <w:spacing w:after="0"/>
        <w:ind w:left="0"/>
        <w:jc w:val="both"/>
      </w:pPr>
      <w:r>
        <w:rPr>
          <w:rFonts w:ascii="Times New Roman"/>
          <w:b w:val="false"/>
          <w:i w:val="false"/>
          <w:color w:val="000000"/>
          <w:sz w:val="28"/>
        </w:rPr>
        <w:t>
      57.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4"/>
    <w:bookmarkStart w:name="z174" w:id="165"/>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65"/>
    <w:bookmarkStart w:name="z175" w:id="166"/>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өкіміне өзгертулер енгізу арқылы уәкілетті тұлғаның шешімі бойынша жүзеге асырылады.</w:t>
      </w:r>
    </w:p>
    <w:bookmarkEnd w:id="166"/>
    <w:bookmarkStart w:name="z176" w:id="167"/>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67"/>
    <w:bookmarkStart w:name="z177" w:id="168"/>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68"/>
    <w:bookmarkStart w:name="z178" w:id="169"/>
    <w:p>
      <w:pPr>
        <w:spacing w:after="0"/>
        <w:ind w:left="0"/>
        <w:jc w:val="both"/>
      </w:pPr>
      <w:r>
        <w:rPr>
          <w:rFonts w:ascii="Times New Roman"/>
          <w:b w:val="false"/>
          <w:i w:val="false"/>
          <w:color w:val="000000"/>
          <w:sz w:val="28"/>
        </w:rPr>
        <w:t>
      62. Комиссияның хатшысы бас маман болып табылады. Комиссияның хатшысы дауыс беруге қатыспайды.</w:t>
      </w:r>
    </w:p>
    <w:bookmarkEnd w:id="169"/>
    <w:bookmarkStart w:name="z179" w:id="170"/>
    <w:p>
      <w:pPr>
        <w:spacing w:after="0"/>
        <w:ind w:left="0"/>
        <w:jc w:val="both"/>
      </w:pPr>
      <w:r>
        <w:rPr>
          <w:rFonts w:ascii="Times New Roman"/>
          <w:b w:val="false"/>
          <w:i w:val="false"/>
          <w:color w:val="000000"/>
          <w:sz w:val="28"/>
        </w:rPr>
        <w:t>
      63. Бас маман Комиссия төрағасымен келісілген мерзімдерге Комиссия отырысының өткізілуін қамтамасыз етеді.</w:t>
      </w:r>
    </w:p>
    <w:bookmarkEnd w:id="170"/>
    <w:bookmarkStart w:name="z180" w:id="171"/>
    <w:p>
      <w:pPr>
        <w:spacing w:after="0"/>
        <w:ind w:left="0"/>
        <w:jc w:val="both"/>
      </w:pPr>
      <w:r>
        <w:rPr>
          <w:rFonts w:ascii="Times New Roman"/>
          <w:b w:val="false"/>
          <w:i w:val="false"/>
          <w:color w:val="000000"/>
          <w:sz w:val="28"/>
        </w:rPr>
        <w:t>
      64. Бас маман Комиссияның отырысына келесі құжаттарды ұсынады:</w:t>
      </w:r>
    </w:p>
    <w:bookmarkEnd w:id="171"/>
    <w:bookmarkStart w:name="z181" w:id="172"/>
    <w:p>
      <w:pPr>
        <w:spacing w:after="0"/>
        <w:ind w:left="0"/>
        <w:jc w:val="both"/>
      </w:pPr>
      <w:r>
        <w:rPr>
          <w:rFonts w:ascii="Times New Roman"/>
          <w:b w:val="false"/>
          <w:i w:val="false"/>
          <w:color w:val="000000"/>
          <w:sz w:val="28"/>
        </w:rPr>
        <w:t>
      1) толтырылған бағалау парақтарын;</w:t>
      </w:r>
    </w:p>
    <w:bookmarkEnd w:id="172"/>
    <w:bookmarkStart w:name="z182" w:id="17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3"/>
    <w:bookmarkStart w:name="z183" w:id="174"/>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74"/>
    <w:bookmarkStart w:name="z184" w:id="175"/>
    <w:p>
      <w:pPr>
        <w:spacing w:after="0"/>
        <w:ind w:left="0"/>
        <w:jc w:val="both"/>
      </w:pPr>
      <w:r>
        <w:rPr>
          <w:rFonts w:ascii="Times New Roman"/>
          <w:b w:val="false"/>
          <w:i w:val="false"/>
          <w:color w:val="000000"/>
          <w:sz w:val="28"/>
        </w:rPr>
        <w:t>
      1) бағалау нәтижелерін бекіту;</w:t>
      </w:r>
    </w:p>
    <w:bookmarkEnd w:id="175"/>
    <w:bookmarkStart w:name="z185" w:id="176"/>
    <w:p>
      <w:pPr>
        <w:spacing w:after="0"/>
        <w:ind w:left="0"/>
        <w:jc w:val="both"/>
      </w:pPr>
      <w:r>
        <w:rPr>
          <w:rFonts w:ascii="Times New Roman"/>
          <w:b w:val="false"/>
          <w:i w:val="false"/>
          <w:color w:val="000000"/>
          <w:sz w:val="28"/>
        </w:rPr>
        <w:t>
      2) бағалау нәтижелерін қайта қарау.</w:t>
      </w:r>
    </w:p>
    <w:bookmarkEnd w:id="176"/>
    <w:bookmarkStart w:name="z186" w:id="177"/>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7"/>
    <w:bookmarkStart w:name="z187" w:id="178"/>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78"/>
    <w:bookmarkStart w:name="z188" w:id="179"/>
    <w:p>
      <w:pPr>
        <w:spacing w:after="0"/>
        <w:ind w:left="0"/>
        <w:jc w:val="both"/>
      </w:pPr>
      <w:r>
        <w:rPr>
          <w:rFonts w:ascii="Times New Roman"/>
          <w:b w:val="false"/>
          <w:i w:val="false"/>
          <w:color w:val="000000"/>
          <w:sz w:val="28"/>
        </w:rPr>
        <w:t>
      68. Бас маман "Б" корпусының қызметшісін бағалау нәтижелерімен ол аяқталған соң екі жұмыс күні ішінде таныстырады.</w:t>
      </w:r>
    </w:p>
    <w:bookmarkEnd w:id="179"/>
    <w:bookmarkStart w:name="z189" w:id="180"/>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0"/>
    <w:bookmarkStart w:name="z190" w:id="181"/>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1"/>
    <w:bookmarkStart w:name="z191" w:id="1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2"/>
    <w:bookmarkStart w:name="z192" w:id="18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3"/>
    <w:bookmarkStart w:name="z193" w:id="18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