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7091" w14:textId="8447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7 маусымдағы № 42 "Кондоминиум объектісін басқаруға және кондоминиум объектісінің ортақ мүлкін күтіп-ұстауға арналған шығыстардың ең төмен мөлшерін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 тамыздағы № 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аудандық мәслихатының "Кондоминиум объектісін басқаруға және кондоминиум объектісінің ортақ мүлкін күтіп-ұстауға арналған шығыстардың ең төмен мөлшерін бекіту туралы" 2023 жылғы 7 маусымдағы № 42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