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d0ab" w14:textId="f80d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 тамыздағы № 48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Сарыкөл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37,15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