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43ce" w14:textId="6354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246 "Қостанай облысы Сарыкөл ауданы Севастополь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16 тамыздағы № 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Севастополь ауылдық округінің 2023-2025 жылдарға арналған бюджеті туралы" 2023 жылғы 30 желтоқсандағы № 246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Севастополь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41 014,7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3 978,0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37 036,7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44 235,7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3 221,0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