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020f4" w14:textId="b3020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Сарыкөл ауданы Севастополь ауылдық округінің жергілікті қоғамдастық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Сарыкөл ауданы мәслихатының 2023 жылғы 23 қазандағы № 74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Сарыкөл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Қостанай облысы Сарыкөл ауданы Севастополь ауылдық округінің жергілікті қоғамдастық бөлек жиындарын өткізудің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Сарыкөл ауданы Севастополь ауылдық округінің жергілікті қоғамдастық жиынына қатысу үшін ауылдар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Сарыкөл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Әбжамалов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"23"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Қостанай облысы Сарыкөл ауданы Севастополь ауылдық округінің жергілікті қоғамдастықтың бөлек жиындарын өткізудің қағидалары</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Сарыкөл ауданы Севастополь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Севастополь ауылдық округінің тұрғындарының жергілікті қоғамдастықтың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8"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ауылдық округі аумағында тұратын тұрғындардың (жергілікті қоғамдастық мүшелерінің) жиынтығы.</w:t>
      </w:r>
    </w:p>
    <w:bookmarkEnd w:id="9"/>
    <w:bookmarkStart w:name="z19" w:id="10"/>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округінің аумағы учаскелерге (ауылдар)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Ауылдық округінің әкімі ауыл шегінде жергілікті қоғамдастықтың бөлек жиынын шақырады және өткізуді ұйымдастырады.</w:t>
      </w:r>
    </w:p>
    <w:bookmarkEnd w:id="13"/>
    <w:bookmarkStart w:name="z23"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4"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округінің әкімімен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5" w:id="16"/>
    <w:p>
      <w:pPr>
        <w:spacing w:after="0"/>
        <w:ind w:left="0"/>
        <w:jc w:val="both"/>
      </w:pPr>
      <w:r>
        <w:rPr>
          <w:rFonts w:ascii="Times New Roman"/>
          <w:b w:val="false"/>
          <w:i w:val="false"/>
          <w:color w:val="000000"/>
          <w:sz w:val="28"/>
        </w:rPr>
        <w:t>
      7. Жергілікті қоғамдастықтың бөлек жиынын ашудың алдында ауылдың қатысып отырған тұрғындарын тіркеу жүргізіледі.</w:t>
      </w:r>
    </w:p>
    <w:bookmarkEnd w:id="16"/>
    <w:bookmarkStart w:name="z26"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8. Жергілікті қоғамдастықтың бөлек жиынын ауылдық округінің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Ауылдық округінің әкімі немесе ол уәкілеттік берген тұлға жергілікті қоғамдастықтың бөлек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1" w:id="22"/>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Сарыкөл аудандық мәслихаты бекіткен сандық құрамға сәйкес жергілікті қоғамдастықтың бөлек жиынының қатысушылары ұсынады.</w:t>
      </w:r>
    </w:p>
    <w:bookmarkEnd w:id="22"/>
    <w:bookmarkStart w:name="z32"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3"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4"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Барвиновка ауыл әкімінің аппаратына береді.</w:t>
      </w:r>
    </w:p>
    <w:bookmarkEnd w:id="25"/>
    <w:bookmarkStart w:name="z35"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6"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7"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8"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39"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40"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"23"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5" w:id="32"/>
    <w:p>
      <w:pPr>
        <w:spacing w:after="0"/>
        <w:ind w:left="0"/>
        <w:jc w:val="left"/>
      </w:pPr>
      <w:r>
        <w:rPr>
          <w:rFonts w:ascii="Times New Roman"/>
          <w:b/>
          <w:i w:val="false"/>
          <w:color w:val="000000"/>
        </w:rPr>
        <w:t xml:space="preserve"> Қостанай облысы Сарыкөл ауданы Севастополь ауылдық округінің жергілікті қоғамдастық жиынына қатысу үшін ауылдар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Севастополь ауылдық округінің ауылдар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Севастополь ауылдық округінің Севастополь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Севастополь ауылдық округінің Дубинка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