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a8d7" w14:textId="bdca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Барвиновка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81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Барвиновка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Барвиновка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Сарыкөл ауданы Барвиновка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Барвиновка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Барвиновка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Барвиновка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Барвиновка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Барвиновка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Барвиновка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