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c754" w14:textId="81dc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Златоуст ауылының жергілікті қоғамдастық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23 қазандағы № 82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Сарыкөл ауданы Златоуст ауылының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Сарыкөл ауданы Златоуст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Сарыкөл ауданы Златоуст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Сарыкөл ауданы Златоуст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Златоуст ауылының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Сарыкөл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Златоуст ауыл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Сарыкөл ауданы Златоуст ауылының жергілікті қоғамдастық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Златоуст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Златоуст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