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d9bb" w14:textId="da0d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249 "Қостанай облысы Сарыкөл ауданы Тағыл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қарашадағы № 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2023-2025 жылдарға арналған бюджеті туралы" 2022 жылғы 30 желтоқсандағы № 249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2023-2025 жылдарға арналған бюджеті тиісінші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81 447,6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71 240,6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84 002,1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-2 554,5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2 554,5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- 2 554,5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