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59ec" w14:textId="acd5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241 "Сарыкөл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14 қарашадағы № 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2023-2025 жылдарға арналған аудандық бюджетi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3 197 202,2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1 538 512,0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17 807,9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4 521,9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1 636 360,4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3 451 353,1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- 2 368,0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41 400,0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43 768,0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- 251 782,9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251 782,9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33 768,0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244 150,9 мың теңге";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"14"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